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E461" w14:textId="33B9B184" w:rsidR="002940E8" w:rsidRPr="00BA2C52" w:rsidRDefault="009A51A9" w:rsidP="002940E8">
      <w:pPr>
        <w:rPr>
          <w:color w:val="003399"/>
          <w:sz w:val="24"/>
          <w:szCs w:val="24"/>
        </w:rPr>
      </w:pPr>
      <w:r w:rsidRPr="00131475">
        <w:rPr>
          <w:rFonts w:ascii="Verdana" w:hAnsi="Verdana"/>
          <w:b/>
          <w:bCs/>
          <w:noProof/>
          <w:sz w:val="26"/>
          <w:szCs w:val="26"/>
        </w:rPr>
        <w:drawing>
          <wp:anchor distT="0" distB="0" distL="114300" distR="114300" simplePos="0" relativeHeight="251659264" behindDoc="0" locked="0" layoutInCell="1" allowOverlap="1" wp14:anchorId="1DFC090B" wp14:editId="78C39741">
            <wp:simplePos x="0" y="0"/>
            <wp:positionH relativeFrom="margin">
              <wp:posOffset>129568</wp:posOffset>
            </wp:positionH>
            <wp:positionV relativeFrom="margin">
              <wp:posOffset>183847</wp:posOffset>
            </wp:positionV>
            <wp:extent cx="6496050" cy="1114425"/>
            <wp:effectExtent l="0" t="0" r="0" b="9525"/>
            <wp:wrapSquare wrapText="bothSides"/>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3801" t="17543" r="1775" b="51547"/>
                    <a:stretch>
                      <a:fillRect/>
                    </a:stretch>
                  </pic:blipFill>
                  <pic:spPr bwMode="auto">
                    <a:xfrm>
                      <a:off x="0" y="0"/>
                      <a:ext cx="64960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3D61A" w14:textId="4248A20B" w:rsidR="000134F3" w:rsidRPr="00BA2C52" w:rsidRDefault="000134F3" w:rsidP="002940E8">
      <w:pPr>
        <w:rPr>
          <w:color w:val="003399"/>
          <w:sz w:val="24"/>
          <w:szCs w:val="24"/>
        </w:rPr>
      </w:pPr>
    </w:p>
    <w:p w14:paraId="23C9E146" w14:textId="78F2453C" w:rsidR="00BA2C52" w:rsidRDefault="00BA2C52" w:rsidP="002940E8">
      <w:pPr>
        <w:rPr>
          <w:color w:val="003399"/>
          <w:sz w:val="24"/>
          <w:szCs w:val="24"/>
        </w:rPr>
      </w:pPr>
    </w:p>
    <w:p w14:paraId="6B70FFE0" w14:textId="227A690C" w:rsidR="00BA2C52" w:rsidRDefault="00BA2C52" w:rsidP="002940E8">
      <w:pPr>
        <w:rPr>
          <w:color w:val="003399"/>
          <w:sz w:val="24"/>
          <w:szCs w:val="24"/>
        </w:rPr>
      </w:pPr>
    </w:p>
    <w:p w14:paraId="65445805" w14:textId="40F360E3" w:rsidR="009A51A9" w:rsidRPr="00293633" w:rsidRDefault="00606271" w:rsidP="009A51A9">
      <w:pPr>
        <w:rPr>
          <w:rFonts w:asciiTheme="minorHAnsi" w:hAnsiTheme="minorHAnsi" w:cstheme="minorHAnsi"/>
          <w:b/>
          <w:color w:val="000000" w:themeColor="text1"/>
          <w:sz w:val="72"/>
          <w:szCs w:val="72"/>
        </w:rPr>
      </w:pPr>
      <w:r>
        <w:rPr>
          <w:rFonts w:asciiTheme="minorHAnsi" w:hAnsiTheme="minorHAnsi" w:cstheme="minorHAnsi"/>
          <w:b/>
          <w:color w:val="000000" w:themeColor="text1"/>
          <w:sz w:val="72"/>
          <w:szCs w:val="72"/>
        </w:rPr>
        <w:t>N</w:t>
      </w:r>
      <w:r w:rsidR="007E0CEC">
        <w:rPr>
          <w:rFonts w:asciiTheme="minorHAnsi" w:hAnsiTheme="minorHAnsi" w:cstheme="minorHAnsi"/>
          <w:b/>
          <w:color w:val="000000" w:themeColor="text1"/>
          <w:sz w:val="72"/>
          <w:szCs w:val="72"/>
        </w:rPr>
        <w:t>on</w:t>
      </w:r>
      <w:r>
        <w:rPr>
          <w:rFonts w:asciiTheme="minorHAnsi" w:hAnsiTheme="minorHAnsi" w:cstheme="minorHAnsi"/>
          <w:b/>
          <w:color w:val="000000" w:themeColor="text1"/>
          <w:sz w:val="72"/>
          <w:szCs w:val="72"/>
        </w:rPr>
        <w:t>-E</w:t>
      </w:r>
      <w:r w:rsidR="007E0CEC">
        <w:rPr>
          <w:rFonts w:asciiTheme="minorHAnsi" w:hAnsiTheme="minorHAnsi" w:cstheme="minorHAnsi"/>
          <w:b/>
          <w:color w:val="000000" w:themeColor="text1"/>
          <w:sz w:val="72"/>
          <w:szCs w:val="72"/>
        </w:rPr>
        <w:t>xamination</w:t>
      </w:r>
      <w:r>
        <w:rPr>
          <w:rFonts w:asciiTheme="minorHAnsi" w:hAnsiTheme="minorHAnsi" w:cstheme="minorHAnsi"/>
          <w:b/>
          <w:color w:val="000000" w:themeColor="text1"/>
          <w:sz w:val="72"/>
          <w:szCs w:val="72"/>
        </w:rPr>
        <w:t>- A</w:t>
      </w:r>
      <w:r w:rsidR="007E0CEC">
        <w:rPr>
          <w:rFonts w:asciiTheme="minorHAnsi" w:hAnsiTheme="minorHAnsi" w:cstheme="minorHAnsi"/>
          <w:b/>
          <w:color w:val="000000" w:themeColor="text1"/>
          <w:sz w:val="72"/>
          <w:szCs w:val="72"/>
        </w:rPr>
        <w:t>ssessment</w:t>
      </w:r>
      <w:r>
        <w:rPr>
          <w:rFonts w:asciiTheme="minorHAnsi" w:hAnsiTheme="minorHAnsi" w:cstheme="minorHAnsi"/>
          <w:b/>
          <w:color w:val="000000" w:themeColor="text1"/>
          <w:sz w:val="72"/>
          <w:szCs w:val="72"/>
        </w:rPr>
        <w:t xml:space="preserve"> P</w:t>
      </w:r>
      <w:r w:rsidR="007E0CEC">
        <w:rPr>
          <w:rFonts w:asciiTheme="minorHAnsi" w:hAnsiTheme="minorHAnsi" w:cstheme="minorHAnsi"/>
          <w:b/>
          <w:color w:val="000000" w:themeColor="text1"/>
          <w:sz w:val="72"/>
          <w:szCs w:val="72"/>
        </w:rPr>
        <w:t>olicy</w:t>
      </w:r>
      <w:r w:rsidR="009A51A9" w:rsidRPr="00293633">
        <w:rPr>
          <w:rFonts w:asciiTheme="minorHAnsi" w:hAnsiTheme="minorHAnsi" w:cstheme="minorHAnsi"/>
          <w:b/>
          <w:color w:val="000000" w:themeColor="text1"/>
          <w:sz w:val="72"/>
          <w:szCs w:val="72"/>
        </w:rPr>
        <w:t xml:space="preserve"> (Exams)</w:t>
      </w:r>
    </w:p>
    <w:p w14:paraId="6CE82B03" w14:textId="3630DDB6" w:rsidR="00BA2C52" w:rsidRDefault="009A51A9" w:rsidP="009A51A9">
      <w:pPr>
        <w:rPr>
          <w:rFonts w:asciiTheme="minorHAnsi" w:hAnsiTheme="minorHAnsi" w:cstheme="minorHAnsi"/>
          <w:color w:val="000000" w:themeColor="text1"/>
          <w:sz w:val="72"/>
          <w:szCs w:val="72"/>
        </w:rPr>
      </w:pPr>
      <w:r w:rsidRPr="00293633">
        <w:rPr>
          <w:rFonts w:asciiTheme="minorHAnsi" w:hAnsiTheme="minorHAnsi" w:cstheme="minorHAnsi"/>
          <w:color w:val="000000" w:themeColor="text1"/>
          <w:sz w:val="72"/>
          <w:szCs w:val="72"/>
        </w:rPr>
        <w:t>202</w:t>
      </w:r>
      <w:r w:rsidR="00BF3845">
        <w:rPr>
          <w:rFonts w:asciiTheme="minorHAnsi" w:hAnsiTheme="minorHAnsi" w:cstheme="minorHAnsi"/>
          <w:color w:val="000000" w:themeColor="text1"/>
          <w:sz w:val="72"/>
          <w:szCs w:val="72"/>
        </w:rPr>
        <w:t>5</w:t>
      </w:r>
      <w:r w:rsidRPr="00293633">
        <w:rPr>
          <w:rFonts w:asciiTheme="minorHAnsi" w:hAnsiTheme="minorHAnsi" w:cstheme="minorHAnsi"/>
          <w:color w:val="000000" w:themeColor="text1"/>
          <w:sz w:val="72"/>
          <w:szCs w:val="72"/>
        </w:rPr>
        <w:t>/2</w:t>
      </w:r>
      <w:r w:rsidR="00BF3845">
        <w:rPr>
          <w:rFonts w:asciiTheme="minorHAnsi" w:hAnsiTheme="minorHAnsi" w:cstheme="minorHAnsi"/>
          <w:color w:val="000000" w:themeColor="text1"/>
          <w:sz w:val="72"/>
          <w:szCs w:val="72"/>
        </w:rPr>
        <w:t>6</w:t>
      </w:r>
    </w:p>
    <w:p w14:paraId="6B982105" w14:textId="77777777" w:rsidR="009A51A9" w:rsidRDefault="009A51A9" w:rsidP="009A51A9">
      <w:pPr>
        <w:rPr>
          <w:rFonts w:asciiTheme="minorHAnsi" w:hAnsiTheme="minorHAnsi" w:cstheme="minorHAnsi"/>
          <w:color w:val="000000" w:themeColor="text1"/>
          <w:sz w:val="72"/>
          <w:szCs w:val="72"/>
        </w:rPr>
      </w:pPr>
    </w:p>
    <w:p w14:paraId="2C480DAB" w14:textId="77777777" w:rsidR="009A51A9" w:rsidRDefault="009A51A9" w:rsidP="009A51A9">
      <w:pPr>
        <w:jc w:val="right"/>
        <w:rPr>
          <w:rFonts w:asciiTheme="minorHAnsi" w:hAnsiTheme="minorHAnsi" w:cstheme="minorHAnsi"/>
        </w:rPr>
      </w:pPr>
      <w:r w:rsidRPr="00865552">
        <w:rPr>
          <w:rFonts w:asciiTheme="minorHAnsi" w:hAnsiTheme="minorHAnsi" w:cstheme="minorHAnsi"/>
        </w:rPr>
        <w:t>This policy is reviewed annually to ensure compliance with current regulations</w:t>
      </w:r>
    </w:p>
    <w:p w14:paraId="6341319C" w14:textId="77777777" w:rsidR="009A51A9" w:rsidRPr="00865552" w:rsidRDefault="009A51A9" w:rsidP="009A51A9">
      <w:pPr>
        <w:jc w:val="right"/>
        <w:rPr>
          <w:rFonts w:asciiTheme="minorHAnsi" w:hAnsiTheme="minorHAnsi" w:cstheme="minorHAnsi"/>
        </w:rPr>
      </w:pPr>
    </w:p>
    <w:tbl>
      <w:tblPr>
        <w:tblStyle w:val="TableGrid"/>
        <w:tblW w:w="4371" w:type="dxa"/>
        <w:tblInd w:w="58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10"/>
        <w:gridCol w:w="1961"/>
      </w:tblGrid>
      <w:tr w:rsidR="009A51A9" w:rsidRPr="00865552" w14:paraId="793BBBFD" w14:textId="77777777" w:rsidTr="00CA65D0">
        <w:tc>
          <w:tcPr>
            <w:tcW w:w="4371" w:type="dxa"/>
            <w:gridSpan w:val="2"/>
            <w:tcBorders>
              <w:top w:val="single" w:sz="8" w:space="0" w:color="auto"/>
              <w:left w:val="single" w:sz="8" w:space="0" w:color="auto"/>
              <w:bottom w:val="single" w:sz="8" w:space="0" w:color="auto"/>
              <w:right w:val="single" w:sz="8" w:space="0" w:color="auto"/>
            </w:tcBorders>
            <w:vAlign w:val="center"/>
          </w:tcPr>
          <w:p w14:paraId="57191B5E" w14:textId="77777777" w:rsidR="009A51A9" w:rsidRPr="00865552" w:rsidRDefault="009A51A9" w:rsidP="00CA65D0">
            <w:pPr>
              <w:spacing w:line="276" w:lineRule="auto"/>
              <w:rPr>
                <w:rFonts w:asciiTheme="minorHAnsi" w:hAnsiTheme="minorHAnsi" w:cstheme="minorHAnsi"/>
              </w:rPr>
            </w:pPr>
            <w:r w:rsidRPr="00865552">
              <w:rPr>
                <w:rFonts w:asciiTheme="minorHAnsi" w:hAnsiTheme="minorHAnsi" w:cstheme="minorHAnsi"/>
              </w:rPr>
              <w:t>Approved/reviewed by</w:t>
            </w:r>
          </w:p>
        </w:tc>
      </w:tr>
      <w:tr w:rsidR="009A51A9" w:rsidRPr="00865552" w14:paraId="5680BF0A" w14:textId="77777777" w:rsidTr="00CA65D0">
        <w:tc>
          <w:tcPr>
            <w:tcW w:w="4371" w:type="dxa"/>
            <w:gridSpan w:val="2"/>
            <w:tcBorders>
              <w:top w:val="single" w:sz="8" w:space="0" w:color="auto"/>
              <w:left w:val="single" w:sz="8" w:space="0" w:color="auto"/>
              <w:bottom w:val="single" w:sz="8" w:space="0" w:color="auto"/>
              <w:right w:val="single" w:sz="8" w:space="0" w:color="auto"/>
            </w:tcBorders>
            <w:vAlign w:val="center"/>
          </w:tcPr>
          <w:p w14:paraId="03A7C6C2" w14:textId="77777777" w:rsidR="009A51A9" w:rsidRPr="00865552" w:rsidRDefault="009A51A9" w:rsidP="00CA65D0">
            <w:pPr>
              <w:spacing w:line="276" w:lineRule="auto"/>
              <w:jc w:val="both"/>
              <w:rPr>
                <w:rFonts w:asciiTheme="minorHAnsi" w:hAnsiTheme="minorHAnsi" w:cstheme="minorHAnsi"/>
              </w:rPr>
            </w:pPr>
            <w:r>
              <w:rPr>
                <w:noProof/>
              </w:rPr>
              <w:drawing>
                <wp:inline distT="0" distB="0" distL="0" distR="0" wp14:anchorId="00C95CCC" wp14:editId="663C34D8">
                  <wp:extent cx="1038860" cy="534035"/>
                  <wp:effectExtent l="0" t="0" r="8890" b="0"/>
                  <wp:docPr id="1686527555"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27555" name="Picture 1" descr="A signatur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860" cy="534035"/>
                          </a:xfrm>
                          <a:prstGeom prst="rect">
                            <a:avLst/>
                          </a:prstGeom>
                          <a:noFill/>
                          <a:ln>
                            <a:noFill/>
                          </a:ln>
                        </pic:spPr>
                      </pic:pic>
                    </a:graphicData>
                  </a:graphic>
                </wp:inline>
              </w:drawing>
            </w:r>
          </w:p>
        </w:tc>
      </w:tr>
      <w:tr w:rsidR="009A51A9" w:rsidRPr="00865552" w14:paraId="3D81BD60" w14:textId="77777777" w:rsidTr="00CA65D0">
        <w:tc>
          <w:tcPr>
            <w:tcW w:w="2410" w:type="dxa"/>
            <w:tcBorders>
              <w:top w:val="single" w:sz="8" w:space="0" w:color="auto"/>
              <w:left w:val="single" w:sz="8" w:space="0" w:color="auto"/>
              <w:bottom w:val="single" w:sz="8" w:space="0" w:color="auto"/>
              <w:right w:val="single" w:sz="8" w:space="0" w:color="auto"/>
            </w:tcBorders>
            <w:vAlign w:val="center"/>
          </w:tcPr>
          <w:p w14:paraId="242DD62D" w14:textId="77777777" w:rsidR="009A51A9" w:rsidRPr="00865552" w:rsidRDefault="009A51A9" w:rsidP="00CA65D0">
            <w:pPr>
              <w:spacing w:line="276" w:lineRule="auto"/>
              <w:ind w:left="1080" w:hanging="1080"/>
              <w:rPr>
                <w:rFonts w:asciiTheme="minorHAnsi" w:hAnsiTheme="minorHAnsi" w:cstheme="minorHAnsi"/>
              </w:rPr>
            </w:pPr>
            <w:r w:rsidRPr="00865552">
              <w:rPr>
                <w:rFonts w:asciiTheme="minorHAnsi" w:hAnsiTheme="minorHAnsi" w:cstheme="minorHAnsi"/>
              </w:rPr>
              <w:t>Date of nex</w:t>
            </w:r>
            <w:r>
              <w:rPr>
                <w:rFonts w:asciiTheme="minorHAnsi" w:hAnsiTheme="minorHAnsi" w:cstheme="minorHAnsi"/>
              </w:rPr>
              <w:t xml:space="preserve">t </w:t>
            </w:r>
            <w:r w:rsidRPr="00865552">
              <w:rPr>
                <w:rFonts w:asciiTheme="minorHAnsi" w:hAnsiTheme="minorHAnsi" w:cstheme="minorHAnsi"/>
              </w:rPr>
              <w:t>review</w:t>
            </w:r>
          </w:p>
        </w:tc>
        <w:tc>
          <w:tcPr>
            <w:tcW w:w="1961" w:type="dxa"/>
            <w:tcBorders>
              <w:top w:val="single" w:sz="8" w:space="0" w:color="auto"/>
              <w:left w:val="single" w:sz="8" w:space="0" w:color="auto"/>
              <w:bottom w:val="single" w:sz="8" w:space="0" w:color="auto"/>
              <w:right w:val="single" w:sz="8" w:space="0" w:color="auto"/>
            </w:tcBorders>
            <w:vAlign w:val="center"/>
          </w:tcPr>
          <w:p w14:paraId="0D7E3346" w14:textId="1A2394CC" w:rsidR="009A51A9" w:rsidRPr="00865552" w:rsidRDefault="009A51A9" w:rsidP="00CA65D0">
            <w:pPr>
              <w:spacing w:line="276" w:lineRule="auto"/>
              <w:jc w:val="both"/>
              <w:rPr>
                <w:rFonts w:asciiTheme="minorHAnsi" w:hAnsiTheme="minorHAnsi" w:cstheme="minorHAnsi"/>
              </w:rPr>
            </w:pPr>
            <w:r>
              <w:rPr>
                <w:rFonts w:asciiTheme="minorHAnsi" w:hAnsiTheme="minorHAnsi" w:cstheme="minorHAnsi"/>
              </w:rPr>
              <w:t>November 202</w:t>
            </w:r>
            <w:r w:rsidR="00BF3845">
              <w:rPr>
                <w:rFonts w:asciiTheme="minorHAnsi" w:hAnsiTheme="minorHAnsi" w:cstheme="minorHAnsi"/>
              </w:rPr>
              <w:t>6</w:t>
            </w:r>
          </w:p>
        </w:tc>
      </w:tr>
    </w:tbl>
    <w:p w14:paraId="354AE783" w14:textId="77777777" w:rsidR="009A51A9" w:rsidRDefault="009A51A9" w:rsidP="009A51A9">
      <w:pPr>
        <w:pStyle w:val="Headinglevel1"/>
        <w:spacing w:before="240" w:line="276" w:lineRule="auto"/>
      </w:pPr>
    </w:p>
    <w:p w14:paraId="15A06C0D" w14:textId="77777777" w:rsidR="009A51A9" w:rsidRPr="00293633" w:rsidRDefault="009A51A9" w:rsidP="009A51A9">
      <w:pPr>
        <w:rPr>
          <w:b/>
          <w:color w:val="000000" w:themeColor="text1"/>
          <w:sz w:val="72"/>
          <w:szCs w:val="72"/>
        </w:rPr>
      </w:pPr>
    </w:p>
    <w:p w14:paraId="465DF1EF" w14:textId="77777777" w:rsidR="009A51A9" w:rsidRPr="00865552" w:rsidRDefault="009A51A9" w:rsidP="009A51A9">
      <w:pPr>
        <w:pStyle w:val="Headinglevel1"/>
        <w:spacing w:before="240"/>
        <w:rPr>
          <w:rFonts w:asciiTheme="minorHAnsi" w:hAnsiTheme="minorHAnsi" w:cstheme="minorHAnsi"/>
          <w:color w:val="000000" w:themeColor="text1"/>
          <w:szCs w:val="24"/>
        </w:rPr>
      </w:pPr>
      <w:r w:rsidRPr="00865552">
        <w:rPr>
          <w:rFonts w:asciiTheme="minorHAnsi" w:hAnsiTheme="minorHAnsi" w:cstheme="minorHAnsi"/>
          <w:color w:val="000000" w:themeColor="text1"/>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52"/>
        <w:gridCol w:w="5080"/>
      </w:tblGrid>
      <w:tr w:rsidR="009A51A9" w:rsidRPr="00865552" w14:paraId="175D492E" w14:textId="77777777" w:rsidTr="00CA65D0">
        <w:tc>
          <w:tcPr>
            <w:tcW w:w="4952" w:type="dxa"/>
            <w:tcBorders>
              <w:top w:val="single" w:sz="8" w:space="0" w:color="auto"/>
              <w:left w:val="single" w:sz="8" w:space="0" w:color="auto"/>
              <w:bottom w:val="single" w:sz="6" w:space="0" w:color="auto"/>
              <w:right w:val="single" w:sz="6" w:space="0" w:color="auto"/>
            </w:tcBorders>
            <w:shd w:val="clear" w:color="auto" w:fill="000000" w:themeFill="text1"/>
          </w:tcPr>
          <w:p w14:paraId="1D17350B" w14:textId="77777777" w:rsidR="009A51A9" w:rsidRPr="00865552" w:rsidRDefault="009A51A9" w:rsidP="00CA65D0">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Role</w:t>
            </w:r>
          </w:p>
        </w:tc>
        <w:tc>
          <w:tcPr>
            <w:tcW w:w="5080" w:type="dxa"/>
            <w:tcBorders>
              <w:top w:val="single" w:sz="8" w:space="0" w:color="auto"/>
              <w:left w:val="single" w:sz="6" w:space="0" w:color="auto"/>
              <w:bottom w:val="single" w:sz="6" w:space="0" w:color="auto"/>
              <w:right w:val="single" w:sz="8" w:space="0" w:color="auto"/>
            </w:tcBorders>
            <w:shd w:val="clear" w:color="auto" w:fill="000000" w:themeFill="text1"/>
          </w:tcPr>
          <w:p w14:paraId="1E5AAAF5" w14:textId="77777777" w:rsidR="009A51A9" w:rsidRPr="00865552" w:rsidRDefault="009A51A9" w:rsidP="00CA65D0">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Name(s)</w:t>
            </w:r>
          </w:p>
        </w:tc>
      </w:tr>
      <w:tr w:rsidR="009A51A9" w:rsidRPr="00865552" w14:paraId="724C2FA9" w14:textId="77777777" w:rsidTr="00CA65D0">
        <w:tc>
          <w:tcPr>
            <w:tcW w:w="4952" w:type="dxa"/>
            <w:tcBorders>
              <w:top w:val="single" w:sz="6" w:space="0" w:color="auto"/>
              <w:left w:val="single" w:sz="8" w:space="0" w:color="auto"/>
              <w:bottom w:val="single" w:sz="6" w:space="0" w:color="auto"/>
              <w:right w:val="single" w:sz="6" w:space="0" w:color="auto"/>
            </w:tcBorders>
          </w:tcPr>
          <w:p w14:paraId="70CD2AD2" w14:textId="77777777" w:rsidR="009A51A9" w:rsidRPr="00865552" w:rsidRDefault="009A51A9" w:rsidP="00CA65D0">
            <w:pPr>
              <w:rPr>
                <w:rFonts w:asciiTheme="minorHAnsi" w:hAnsiTheme="minorHAnsi" w:cstheme="minorHAnsi"/>
                <w:bCs/>
                <w:color w:val="000000" w:themeColor="text1"/>
              </w:rPr>
            </w:pPr>
            <w:r w:rsidRPr="00865552">
              <w:rPr>
                <w:rFonts w:asciiTheme="minorHAnsi" w:hAnsiTheme="minorHAnsi" w:cstheme="minorHAnsi"/>
                <w:color w:val="000000" w:themeColor="text1"/>
              </w:rPr>
              <w:t>Head of centre</w:t>
            </w:r>
          </w:p>
        </w:tc>
        <w:tc>
          <w:tcPr>
            <w:tcW w:w="5080" w:type="dxa"/>
            <w:tcBorders>
              <w:top w:val="single" w:sz="6" w:space="0" w:color="auto"/>
              <w:left w:val="single" w:sz="6" w:space="0" w:color="auto"/>
              <w:bottom w:val="single" w:sz="6" w:space="0" w:color="auto"/>
              <w:right w:val="single" w:sz="8" w:space="0" w:color="auto"/>
            </w:tcBorders>
          </w:tcPr>
          <w:p w14:paraId="09F0B493" w14:textId="77777777" w:rsidR="009A51A9" w:rsidRPr="00865552" w:rsidRDefault="009A51A9" w:rsidP="00CA65D0">
            <w:pPr>
              <w:rPr>
                <w:rFonts w:asciiTheme="minorHAnsi" w:hAnsiTheme="minorHAnsi" w:cstheme="minorHAnsi"/>
                <w:bCs/>
                <w:color w:val="000000" w:themeColor="text1"/>
              </w:rPr>
            </w:pPr>
            <w:r>
              <w:rPr>
                <w:rFonts w:ascii="Lucida Handwriting" w:hAnsi="Lucida Handwriting"/>
                <w:sz w:val="25"/>
                <w:szCs w:val="25"/>
              </w:rPr>
              <w:t>Stefan McHale</w:t>
            </w:r>
          </w:p>
        </w:tc>
      </w:tr>
      <w:tr w:rsidR="009A51A9" w:rsidRPr="00865552" w14:paraId="6C088B3A" w14:textId="77777777" w:rsidTr="00CA65D0">
        <w:tc>
          <w:tcPr>
            <w:tcW w:w="4952" w:type="dxa"/>
            <w:tcBorders>
              <w:top w:val="single" w:sz="6" w:space="0" w:color="auto"/>
              <w:left w:val="single" w:sz="8" w:space="0" w:color="auto"/>
              <w:bottom w:val="single" w:sz="6" w:space="0" w:color="auto"/>
              <w:right w:val="single" w:sz="6" w:space="0" w:color="auto"/>
            </w:tcBorders>
          </w:tcPr>
          <w:p w14:paraId="6FCD5270" w14:textId="77777777" w:rsidR="009A51A9" w:rsidRPr="00865552" w:rsidRDefault="009A51A9" w:rsidP="00CA65D0">
            <w:pPr>
              <w:rPr>
                <w:rFonts w:asciiTheme="minorHAnsi" w:hAnsiTheme="minorHAnsi" w:cstheme="minorHAnsi"/>
                <w:color w:val="000000" w:themeColor="text1"/>
              </w:rPr>
            </w:pPr>
            <w:r w:rsidRPr="00865552">
              <w:rPr>
                <w:rFonts w:asciiTheme="minorHAnsi" w:hAnsiTheme="minorHAnsi" w:cstheme="minorHAnsi"/>
                <w:color w:val="000000" w:themeColor="text1"/>
              </w:rPr>
              <w:t>Exams officer</w:t>
            </w:r>
          </w:p>
        </w:tc>
        <w:tc>
          <w:tcPr>
            <w:tcW w:w="5080" w:type="dxa"/>
            <w:tcBorders>
              <w:top w:val="single" w:sz="6" w:space="0" w:color="auto"/>
              <w:left w:val="single" w:sz="6" w:space="0" w:color="auto"/>
              <w:bottom w:val="single" w:sz="6" w:space="0" w:color="auto"/>
              <w:right w:val="single" w:sz="8" w:space="0" w:color="auto"/>
            </w:tcBorders>
          </w:tcPr>
          <w:p w14:paraId="32E09032" w14:textId="77777777" w:rsidR="009A51A9" w:rsidRPr="00865552" w:rsidRDefault="009A51A9" w:rsidP="00CA65D0">
            <w:pPr>
              <w:rPr>
                <w:rFonts w:asciiTheme="minorHAnsi" w:hAnsiTheme="minorHAnsi" w:cstheme="minorHAnsi"/>
                <w:bCs/>
                <w:color w:val="000000" w:themeColor="text1"/>
              </w:rPr>
            </w:pPr>
            <w:r>
              <w:rPr>
                <w:rFonts w:ascii="Lucida Handwriting" w:hAnsi="Lucida Handwriting"/>
                <w:bCs/>
                <w:sz w:val="25"/>
                <w:szCs w:val="25"/>
              </w:rPr>
              <w:t>Lisa Gardner</w:t>
            </w:r>
          </w:p>
        </w:tc>
      </w:tr>
    </w:tbl>
    <w:p w14:paraId="1ED231B3" w14:textId="77777777" w:rsidR="009A51A9" w:rsidRPr="00923DAD" w:rsidRDefault="009A51A9" w:rsidP="009A51A9">
      <w:pPr>
        <w:rPr>
          <w:b/>
          <w:color w:val="003399"/>
          <w:sz w:val="72"/>
          <w:szCs w:val="72"/>
        </w:rPr>
      </w:pPr>
    </w:p>
    <w:p w14:paraId="62A342D7" w14:textId="77777777" w:rsidR="009A51A9" w:rsidRPr="00BA2C52" w:rsidRDefault="009A51A9" w:rsidP="009A51A9">
      <w:pPr>
        <w:rPr>
          <w:color w:val="003399"/>
          <w:sz w:val="24"/>
          <w:szCs w:val="24"/>
        </w:rPr>
      </w:pPr>
    </w:p>
    <w:p w14:paraId="7C7034B4" w14:textId="20FA0C61" w:rsidR="002940E8" w:rsidRPr="003D4C9D" w:rsidRDefault="002940E8" w:rsidP="002940E8">
      <w:pPr>
        <w:autoSpaceDE w:val="0"/>
        <w:autoSpaceDN w:val="0"/>
        <w:adjustRightInd w:val="0"/>
        <w:spacing w:line="276" w:lineRule="auto"/>
        <w:rPr>
          <w:szCs w:val="24"/>
        </w:rPr>
      </w:pPr>
    </w:p>
    <w:p w14:paraId="42CD664F" w14:textId="039F1991" w:rsidR="00155BAF" w:rsidRPr="00242A29" w:rsidRDefault="00155BAF" w:rsidP="007E0CEC">
      <w:pPr>
        <w:spacing w:after="200" w:line="276" w:lineRule="auto"/>
        <w:ind w:left="720"/>
        <w:rPr>
          <w:rFonts w:asciiTheme="minorHAnsi" w:hAnsiTheme="minorHAnsi" w:cstheme="minorHAnsi"/>
          <w:sz w:val="24"/>
          <w:szCs w:val="24"/>
        </w:rPr>
      </w:pPr>
      <w:r w:rsidRPr="00242A29">
        <w:rPr>
          <w:rFonts w:asciiTheme="minorHAnsi" w:hAnsiTheme="minorHAnsi" w:cstheme="minorHAnsi"/>
          <w:sz w:val="24"/>
          <w:szCs w:val="24"/>
        </w:rPr>
        <w:lastRenderedPageBreak/>
        <w:t xml:space="preserve">This policy is reviewed and updated annually to ensure that non-examination assessment at Brymore Academy </w:t>
      </w:r>
      <w:r w:rsidR="00C41C24" w:rsidRPr="00242A29">
        <w:rPr>
          <w:rFonts w:asciiTheme="minorHAnsi" w:hAnsiTheme="minorHAnsi" w:cstheme="minorHAnsi"/>
          <w:sz w:val="24"/>
          <w:szCs w:val="24"/>
        </w:rPr>
        <w:t>is</w:t>
      </w:r>
      <w:r w:rsidRPr="00242A29">
        <w:rPr>
          <w:rFonts w:asciiTheme="minorHAnsi" w:hAnsiTheme="minorHAnsi" w:cstheme="minorHAnsi"/>
          <w:sz w:val="24"/>
          <w:szCs w:val="24"/>
        </w:rPr>
        <w:t xml:space="preserve"> planned for and managed in accordance with current requirements and regulations. References in this policy to NEA/NEA VTQs and ICC refer to the JCQ documents Instructions for conducting non-examination assessments (GCE &amp; GCSE)/(Vocational and Technical Qualifications) and Instructions for conducting coursework</w:t>
      </w:r>
    </w:p>
    <w:p w14:paraId="7729DD20" w14:textId="77777777" w:rsidR="00E41401" w:rsidRPr="00242A29" w:rsidRDefault="00E41401" w:rsidP="007E0CEC">
      <w:pPr>
        <w:spacing w:after="0" w:line="276" w:lineRule="auto"/>
        <w:ind w:left="720"/>
        <w:rPr>
          <w:rFonts w:asciiTheme="minorHAnsi" w:hAnsiTheme="minorHAnsi" w:cstheme="minorHAnsi"/>
          <w:b/>
          <w:bCs/>
          <w:sz w:val="24"/>
          <w:szCs w:val="24"/>
        </w:rPr>
      </w:pPr>
      <w:r w:rsidRPr="00242A29">
        <w:rPr>
          <w:rFonts w:asciiTheme="minorHAnsi" w:hAnsiTheme="minorHAnsi" w:cstheme="minorHAnsi"/>
          <w:b/>
          <w:bCs/>
          <w:sz w:val="24"/>
          <w:szCs w:val="24"/>
        </w:rPr>
        <w:t>Introduction</w:t>
      </w:r>
    </w:p>
    <w:p w14:paraId="6DDB9135" w14:textId="7D32A771" w:rsidR="00E41401" w:rsidRPr="00242A29" w:rsidRDefault="00E41401" w:rsidP="007E0CEC">
      <w:pPr>
        <w:spacing w:after="0" w:line="276" w:lineRule="auto"/>
        <w:ind w:left="720"/>
        <w:rPr>
          <w:rFonts w:asciiTheme="minorHAnsi" w:hAnsiTheme="minorHAnsi" w:cstheme="minorHAnsi"/>
          <w:sz w:val="24"/>
          <w:szCs w:val="24"/>
        </w:rPr>
      </w:pPr>
      <w:r w:rsidRPr="00242A29">
        <w:rPr>
          <w:rFonts w:asciiTheme="minorHAnsi" w:hAnsiTheme="minorHAnsi" w:cstheme="minorHAnsi"/>
          <w:sz w:val="24"/>
          <w:szCs w:val="24"/>
        </w:rPr>
        <w:t>Non-examination assessments measure subject-specific knowledge and skills that cannot be tested by timed</w:t>
      </w:r>
      <w:r w:rsidR="00523988" w:rsidRPr="00242A29">
        <w:rPr>
          <w:rFonts w:asciiTheme="minorHAnsi" w:hAnsiTheme="minorHAnsi" w:cstheme="minorHAnsi"/>
          <w:sz w:val="24"/>
          <w:szCs w:val="24"/>
        </w:rPr>
        <w:t xml:space="preserve"> </w:t>
      </w:r>
      <w:r w:rsidRPr="00242A29">
        <w:rPr>
          <w:rFonts w:asciiTheme="minorHAnsi" w:hAnsiTheme="minorHAnsi" w:cstheme="minorHAnsi"/>
          <w:sz w:val="24"/>
          <w:szCs w:val="24"/>
        </w:rPr>
        <w:t>written papers.</w:t>
      </w:r>
    </w:p>
    <w:p w14:paraId="32C552AC" w14:textId="77777777" w:rsidR="00523988" w:rsidRPr="00242A29" w:rsidRDefault="00523988" w:rsidP="007E0CEC">
      <w:pPr>
        <w:spacing w:after="0" w:line="276" w:lineRule="auto"/>
        <w:ind w:left="720"/>
        <w:rPr>
          <w:rFonts w:asciiTheme="minorHAnsi" w:hAnsiTheme="minorHAnsi" w:cstheme="minorHAnsi"/>
          <w:sz w:val="24"/>
          <w:szCs w:val="24"/>
        </w:rPr>
      </w:pPr>
    </w:p>
    <w:p w14:paraId="1B5E9BFC" w14:textId="6B7B6DC8" w:rsidR="00E41401" w:rsidRPr="00242A29" w:rsidRDefault="00E41401" w:rsidP="007E0CEC">
      <w:pPr>
        <w:spacing w:after="0" w:line="276" w:lineRule="auto"/>
        <w:ind w:left="720"/>
        <w:rPr>
          <w:rFonts w:asciiTheme="minorHAnsi" w:hAnsiTheme="minorHAnsi" w:cstheme="minorHAnsi"/>
          <w:sz w:val="24"/>
          <w:szCs w:val="24"/>
        </w:rPr>
      </w:pPr>
      <w:r w:rsidRPr="00242A29">
        <w:rPr>
          <w:rFonts w:asciiTheme="minorHAnsi" w:hAnsiTheme="minorHAnsi" w:cstheme="minorHAnsi"/>
          <w:sz w:val="24"/>
          <w:szCs w:val="24"/>
        </w:rPr>
        <w:t>There are three assessment stages and rules which apply to each stage. These rules often vary across</w:t>
      </w:r>
    </w:p>
    <w:p w14:paraId="1792E499" w14:textId="77777777" w:rsidR="00E41401" w:rsidRPr="00242A29" w:rsidRDefault="00E41401" w:rsidP="007E0CEC">
      <w:pPr>
        <w:spacing w:after="0" w:line="276" w:lineRule="auto"/>
        <w:ind w:left="720"/>
        <w:rPr>
          <w:rFonts w:asciiTheme="minorHAnsi" w:hAnsiTheme="minorHAnsi" w:cstheme="minorHAnsi"/>
          <w:sz w:val="24"/>
          <w:szCs w:val="24"/>
        </w:rPr>
      </w:pPr>
      <w:r w:rsidRPr="00242A29">
        <w:rPr>
          <w:rFonts w:asciiTheme="minorHAnsi" w:hAnsiTheme="minorHAnsi" w:cstheme="minorHAnsi"/>
          <w:sz w:val="24"/>
          <w:szCs w:val="24"/>
        </w:rPr>
        <w:t>subjects. The stages are:</w:t>
      </w:r>
    </w:p>
    <w:p w14:paraId="7526E914" w14:textId="77777777" w:rsidR="00523988" w:rsidRPr="00242A29" w:rsidRDefault="00E41401" w:rsidP="007E0CEC">
      <w:pPr>
        <w:pStyle w:val="ListParagraph"/>
        <w:numPr>
          <w:ilvl w:val="0"/>
          <w:numId w:val="61"/>
        </w:numPr>
        <w:spacing w:after="0" w:line="276" w:lineRule="auto"/>
        <w:ind w:left="1440"/>
        <w:rPr>
          <w:rFonts w:asciiTheme="minorHAnsi" w:hAnsiTheme="minorHAnsi" w:cstheme="minorHAnsi"/>
          <w:sz w:val="24"/>
          <w:szCs w:val="24"/>
        </w:rPr>
      </w:pPr>
      <w:r w:rsidRPr="00242A29">
        <w:rPr>
          <w:rFonts w:asciiTheme="minorHAnsi" w:hAnsiTheme="minorHAnsi" w:cstheme="minorHAnsi"/>
          <w:sz w:val="24"/>
          <w:szCs w:val="24"/>
        </w:rPr>
        <w:t>task setting</w:t>
      </w:r>
    </w:p>
    <w:p w14:paraId="7072D0F4" w14:textId="77777777" w:rsidR="00523988" w:rsidRPr="00242A29" w:rsidRDefault="00E41401" w:rsidP="007E0CEC">
      <w:pPr>
        <w:pStyle w:val="ListParagraph"/>
        <w:numPr>
          <w:ilvl w:val="0"/>
          <w:numId w:val="61"/>
        </w:numPr>
        <w:spacing w:after="0" w:line="276" w:lineRule="auto"/>
        <w:ind w:left="1440"/>
        <w:rPr>
          <w:rFonts w:asciiTheme="minorHAnsi" w:hAnsiTheme="minorHAnsi" w:cstheme="minorHAnsi"/>
          <w:sz w:val="24"/>
          <w:szCs w:val="24"/>
        </w:rPr>
      </w:pPr>
      <w:r w:rsidRPr="00242A29">
        <w:rPr>
          <w:rFonts w:asciiTheme="minorHAnsi" w:hAnsiTheme="minorHAnsi" w:cstheme="minorHAnsi"/>
          <w:sz w:val="24"/>
          <w:szCs w:val="24"/>
        </w:rPr>
        <w:t>task taking</w:t>
      </w:r>
    </w:p>
    <w:p w14:paraId="37519C86" w14:textId="17674946" w:rsidR="00E41401" w:rsidRPr="00242A29" w:rsidRDefault="00E41401" w:rsidP="007E0CEC">
      <w:pPr>
        <w:pStyle w:val="ListParagraph"/>
        <w:numPr>
          <w:ilvl w:val="0"/>
          <w:numId w:val="61"/>
        </w:numPr>
        <w:spacing w:after="0" w:line="276" w:lineRule="auto"/>
        <w:ind w:left="1440"/>
        <w:rPr>
          <w:rFonts w:asciiTheme="minorHAnsi" w:hAnsiTheme="minorHAnsi" w:cstheme="minorHAnsi"/>
          <w:sz w:val="24"/>
          <w:szCs w:val="24"/>
        </w:rPr>
      </w:pPr>
      <w:r w:rsidRPr="00242A29">
        <w:rPr>
          <w:rFonts w:asciiTheme="minorHAnsi" w:hAnsiTheme="minorHAnsi" w:cstheme="minorHAnsi"/>
          <w:sz w:val="24"/>
          <w:szCs w:val="24"/>
        </w:rPr>
        <w:t>task marking (NEA 1)</w:t>
      </w:r>
    </w:p>
    <w:p w14:paraId="1194FAA3" w14:textId="77777777" w:rsidR="00523988" w:rsidRPr="00242A29" w:rsidRDefault="00523988" w:rsidP="007E0CEC">
      <w:pPr>
        <w:pStyle w:val="ListParagraph"/>
        <w:spacing w:after="0" w:line="276" w:lineRule="auto"/>
        <w:ind w:left="1440"/>
        <w:rPr>
          <w:rFonts w:asciiTheme="minorHAnsi" w:hAnsiTheme="minorHAnsi" w:cstheme="minorHAnsi"/>
          <w:sz w:val="24"/>
          <w:szCs w:val="24"/>
        </w:rPr>
      </w:pPr>
    </w:p>
    <w:p w14:paraId="68FEBC47" w14:textId="568B6B3B" w:rsidR="00E41401" w:rsidRPr="00242A29" w:rsidRDefault="00E41401" w:rsidP="007E0CEC">
      <w:pPr>
        <w:spacing w:after="0" w:line="276" w:lineRule="auto"/>
        <w:ind w:left="720"/>
        <w:rPr>
          <w:rFonts w:asciiTheme="minorHAnsi" w:hAnsiTheme="minorHAnsi" w:cstheme="minorHAnsi"/>
          <w:sz w:val="24"/>
          <w:szCs w:val="24"/>
        </w:rPr>
      </w:pPr>
      <w:r w:rsidRPr="00242A29">
        <w:rPr>
          <w:rFonts w:asciiTheme="minorHAnsi" w:hAnsiTheme="minorHAnsi" w:cstheme="minorHAnsi"/>
          <w:sz w:val="24"/>
          <w:szCs w:val="24"/>
        </w:rPr>
        <w:t>The regulator’s definition of an examination is very narrow.  In effect, a non-examination assessment (NEA) is</w:t>
      </w:r>
      <w:r w:rsidR="00523988" w:rsidRPr="00242A29">
        <w:rPr>
          <w:rFonts w:asciiTheme="minorHAnsi" w:hAnsiTheme="minorHAnsi" w:cstheme="minorHAnsi"/>
          <w:sz w:val="24"/>
          <w:szCs w:val="24"/>
        </w:rPr>
        <w:t xml:space="preserve"> </w:t>
      </w:r>
      <w:r w:rsidRPr="00242A29">
        <w:rPr>
          <w:rFonts w:asciiTheme="minorHAnsi" w:hAnsiTheme="minorHAnsi" w:cstheme="minorHAnsi"/>
          <w:sz w:val="24"/>
          <w:szCs w:val="24"/>
        </w:rPr>
        <w:t>classified as any type of assessment that is not:</w:t>
      </w:r>
    </w:p>
    <w:p w14:paraId="7BA4425D" w14:textId="20664B98" w:rsidR="00523988" w:rsidRPr="00242A29" w:rsidRDefault="00E41401" w:rsidP="007E0CEC">
      <w:pPr>
        <w:pStyle w:val="ListParagraph"/>
        <w:numPr>
          <w:ilvl w:val="0"/>
          <w:numId w:val="63"/>
        </w:numPr>
        <w:spacing w:after="0" w:line="276" w:lineRule="auto"/>
        <w:ind w:left="1496"/>
        <w:rPr>
          <w:rFonts w:asciiTheme="minorHAnsi" w:hAnsiTheme="minorHAnsi" w:cstheme="minorHAnsi"/>
          <w:sz w:val="24"/>
          <w:szCs w:val="24"/>
        </w:rPr>
      </w:pPr>
      <w:r w:rsidRPr="00242A29">
        <w:rPr>
          <w:rFonts w:asciiTheme="minorHAnsi" w:hAnsiTheme="minorHAnsi" w:cstheme="minorHAnsi"/>
          <w:sz w:val="24"/>
          <w:szCs w:val="24"/>
        </w:rPr>
        <w:t>set by an awarding body</w:t>
      </w:r>
    </w:p>
    <w:p w14:paraId="772C951D" w14:textId="77777777" w:rsidR="004C7DD0" w:rsidRPr="00242A29" w:rsidRDefault="00E41401" w:rsidP="007E0CEC">
      <w:pPr>
        <w:spacing w:after="0" w:line="276" w:lineRule="auto"/>
        <w:ind w:left="720"/>
        <w:rPr>
          <w:rFonts w:asciiTheme="minorHAnsi" w:hAnsiTheme="minorHAnsi" w:cstheme="minorHAnsi"/>
          <w:sz w:val="24"/>
          <w:szCs w:val="24"/>
        </w:rPr>
      </w:pPr>
      <w:r w:rsidRPr="00242A29">
        <w:rPr>
          <w:rFonts w:asciiTheme="minorHAnsi" w:hAnsiTheme="minorHAnsi" w:cstheme="minorHAnsi"/>
          <w:sz w:val="24"/>
          <w:szCs w:val="24"/>
        </w:rPr>
        <w:t>designed to be taken simultaneously by all relevant candidates at a time determined by the awarding</w:t>
      </w:r>
      <w:r w:rsidR="00523988" w:rsidRPr="00242A29">
        <w:rPr>
          <w:rFonts w:asciiTheme="minorHAnsi" w:hAnsiTheme="minorHAnsi" w:cstheme="minorHAnsi"/>
          <w:sz w:val="24"/>
          <w:szCs w:val="24"/>
        </w:rPr>
        <w:t xml:space="preserve"> </w:t>
      </w:r>
      <w:r w:rsidRPr="00242A29">
        <w:rPr>
          <w:rFonts w:asciiTheme="minorHAnsi" w:hAnsiTheme="minorHAnsi" w:cstheme="minorHAnsi"/>
          <w:sz w:val="24"/>
          <w:szCs w:val="24"/>
        </w:rPr>
        <w:t>body, and</w:t>
      </w:r>
    </w:p>
    <w:p w14:paraId="4DAC0376" w14:textId="566D680D" w:rsidR="00E41401" w:rsidRPr="00242A29" w:rsidRDefault="00E41401" w:rsidP="007E0CEC">
      <w:pPr>
        <w:pStyle w:val="ListParagraph"/>
        <w:numPr>
          <w:ilvl w:val="0"/>
          <w:numId w:val="62"/>
        </w:numPr>
        <w:spacing w:after="0" w:line="276" w:lineRule="auto"/>
        <w:ind w:left="1440"/>
        <w:rPr>
          <w:rFonts w:asciiTheme="minorHAnsi" w:hAnsiTheme="minorHAnsi" w:cstheme="minorHAnsi"/>
          <w:sz w:val="24"/>
          <w:szCs w:val="24"/>
        </w:rPr>
      </w:pPr>
      <w:r w:rsidRPr="00242A29">
        <w:rPr>
          <w:rFonts w:asciiTheme="minorHAnsi" w:hAnsiTheme="minorHAnsi" w:cstheme="minorHAnsi"/>
          <w:sz w:val="24"/>
          <w:szCs w:val="24"/>
        </w:rPr>
        <w:t>taken under conditions specified by the awarding body (including conditions relating to the supervision of</w:t>
      </w:r>
      <w:r w:rsidR="004C7DD0" w:rsidRPr="00242A29">
        <w:rPr>
          <w:rFonts w:asciiTheme="minorHAnsi" w:hAnsiTheme="minorHAnsi" w:cstheme="minorHAnsi"/>
          <w:sz w:val="24"/>
          <w:szCs w:val="24"/>
        </w:rPr>
        <w:t xml:space="preserve"> </w:t>
      </w:r>
      <w:r w:rsidRPr="00242A29">
        <w:rPr>
          <w:rFonts w:asciiTheme="minorHAnsi" w:hAnsiTheme="minorHAnsi" w:cstheme="minorHAnsi"/>
          <w:sz w:val="24"/>
          <w:szCs w:val="24"/>
        </w:rPr>
        <w:t>candidates during the assessment and the duration of the assessment)</w:t>
      </w:r>
    </w:p>
    <w:p w14:paraId="5B0DA241" w14:textId="3E3D9948" w:rsidR="00E41401" w:rsidRPr="00242A29" w:rsidRDefault="00E41401" w:rsidP="007E0CEC">
      <w:pPr>
        <w:spacing w:after="0" w:line="276" w:lineRule="auto"/>
        <w:ind w:left="720"/>
        <w:rPr>
          <w:rFonts w:asciiTheme="minorHAnsi" w:hAnsiTheme="minorHAnsi" w:cstheme="minorHAnsi"/>
          <w:sz w:val="24"/>
          <w:szCs w:val="24"/>
        </w:rPr>
      </w:pPr>
    </w:p>
    <w:p w14:paraId="38D4A345" w14:textId="23AC179F" w:rsidR="00E41401" w:rsidRPr="00242A29" w:rsidRDefault="00E41401" w:rsidP="007E0CEC">
      <w:pPr>
        <w:spacing w:after="0" w:line="276" w:lineRule="auto"/>
        <w:ind w:left="720"/>
        <w:rPr>
          <w:rFonts w:asciiTheme="minorHAnsi" w:hAnsiTheme="minorHAnsi" w:cstheme="minorHAnsi"/>
          <w:sz w:val="24"/>
          <w:szCs w:val="24"/>
        </w:rPr>
      </w:pPr>
      <w:r w:rsidRPr="00242A29">
        <w:rPr>
          <w:rFonts w:asciiTheme="minorHAnsi" w:hAnsiTheme="minorHAnsi" w:cstheme="minorHAnsi"/>
          <w:sz w:val="24"/>
          <w:szCs w:val="24"/>
        </w:rPr>
        <w:t>‘NEA’ therefore includes, but is not limited to, internal assessment.  Externally marked and/or externally set</w:t>
      </w:r>
      <w:r w:rsidR="004C7DD0" w:rsidRPr="00242A29">
        <w:rPr>
          <w:rFonts w:asciiTheme="minorHAnsi" w:hAnsiTheme="minorHAnsi" w:cstheme="minorHAnsi"/>
          <w:sz w:val="24"/>
          <w:szCs w:val="24"/>
        </w:rPr>
        <w:t xml:space="preserve"> </w:t>
      </w:r>
      <w:r w:rsidRPr="00242A29">
        <w:rPr>
          <w:rFonts w:asciiTheme="minorHAnsi" w:hAnsiTheme="minorHAnsi" w:cstheme="minorHAnsi"/>
          <w:sz w:val="24"/>
          <w:szCs w:val="24"/>
        </w:rPr>
        <w:t>practical examinations taken at different times across centres are classified as 'NEA’. (NEA, Foreword).</w:t>
      </w:r>
    </w:p>
    <w:p w14:paraId="1E219171" w14:textId="77777777" w:rsidR="004C7DD0" w:rsidRPr="00242A29" w:rsidRDefault="004C7DD0" w:rsidP="007E0CEC">
      <w:pPr>
        <w:spacing w:after="0" w:line="276" w:lineRule="auto"/>
        <w:ind w:left="720"/>
        <w:rPr>
          <w:rFonts w:asciiTheme="minorHAnsi" w:hAnsiTheme="minorHAnsi" w:cstheme="minorHAnsi"/>
          <w:sz w:val="24"/>
          <w:szCs w:val="24"/>
        </w:rPr>
      </w:pPr>
    </w:p>
    <w:p w14:paraId="1C321F04" w14:textId="32F58895" w:rsidR="00E41401" w:rsidRPr="00242A29" w:rsidRDefault="00E41401" w:rsidP="007E0CEC">
      <w:pPr>
        <w:spacing w:after="0" w:line="276" w:lineRule="auto"/>
        <w:ind w:left="720"/>
        <w:rPr>
          <w:rFonts w:asciiTheme="minorHAnsi" w:hAnsiTheme="minorHAnsi" w:cstheme="minorHAnsi"/>
          <w:sz w:val="24"/>
          <w:szCs w:val="24"/>
        </w:rPr>
      </w:pPr>
      <w:r w:rsidRPr="00242A29">
        <w:rPr>
          <w:rFonts w:asciiTheme="minorHAnsi" w:hAnsiTheme="minorHAnsi" w:cstheme="minorHAnsi"/>
          <w:sz w:val="24"/>
          <w:szCs w:val="24"/>
        </w:rPr>
        <w:t>Instructions for conducting coursework for use in CCEA GCE unitised AS and A-level qualifications, ELC and</w:t>
      </w:r>
      <w:r w:rsidR="004C7DD0" w:rsidRPr="00242A29">
        <w:rPr>
          <w:rFonts w:asciiTheme="minorHAnsi" w:hAnsiTheme="minorHAnsi" w:cstheme="minorHAnsi"/>
          <w:sz w:val="24"/>
          <w:szCs w:val="24"/>
        </w:rPr>
        <w:t xml:space="preserve"> </w:t>
      </w:r>
      <w:r w:rsidRPr="00242A29">
        <w:rPr>
          <w:rFonts w:asciiTheme="minorHAnsi" w:hAnsiTheme="minorHAnsi" w:cstheme="minorHAnsi"/>
          <w:sz w:val="24"/>
          <w:szCs w:val="24"/>
        </w:rPr>
        <w:t>Project qualifications are provided in the JCQ document Instructions for conducting coursework.</w:t>
      </w:r>
    </w:p>
    <w:p w14:paraId="23BE947E" w14:textId="77777777" w:rsidR="00EC354B" w:rsidRPr="00242A29" w:rsidRDefault="00EC354B" w:rsidP="007E0CEC">
      <w:pPr>
        <w:spacing w:after="0" w:line="276" w:lineRule="auto"/>
        <w:ind w:left="720"/>
        <w:rPr>
          <w:rFonts w:asciiTheme="minorHAnsi" w:hAnsiTheme="minorHAnsi" w:cstheme="minorHAnsi"/>
          <w:sz w:val="24"/>
          <w:szCs w:val="24"/>
        </w:rPr>
      </w:pPr>
    </w:p>
    <w:p w14:paraId="49DC9E64" w14:textId="4ADD381D" w:rsidR="00E41401" w:rsidRPr="00242A29" w:rsidRDefault="00E41401" w:rsidP="007E0CEC">
      <w:pPr>
        <w:spacing w:after="0" w:line="276" w:lineRule="auto"/>
        <w:ind w:left="720"/>
        <w:rPr>
          <w:rFonts w:asciiTheme="minorHAnsi" w:hAnsiTheme="minorHAnsi" w:cstheme="minorHAnsi"/>
          <w:sz w:val="24"/>
          <w:szCs w:val="24"/>
        </w:rPr>
      </w:pPr>
      <w:r w:rsidRPr="00242A29">
        <w:rPr>
          <w:rFonts w:asciiTheme="minorHAnsi" w:hAnsiTheme="minorHAnsi" w:cstheme="minorHAnsi"/>
          <w:sz w:val="24"/>
          <w:szCs w:val="24"/>
        </w:rPr>
        <w:t>Instructions for the setting, supervision, authentication, marking, internal standardisation and external</w:t>
      </w:r>
    </w:p>
    <w:p w14:paraId="5DA07262" w14:textId="3C0CC8D9" w:rsidR="00E41401" w:rsidRPr="00242A29" w:rsidRDefault="00E41401" w:rsidP="007E0CEC">
      <w:pPr>
        <w:spacing w:after="0" w:line="276" w:lineRule="auto"/>
        <w:ind w:left="720"/>
        <w:rPr>
          <w:rFonts w:asciiTheme="minorHAnsi" w:hAnsiTheme="minorHAnsi" w:cstheme="minorHAnsi"/>
          <w:sz w:val="24"/>
          <w:szCs w:val="24"/>
        </w:rPr>
      </w:pPr>
      <w:r w:rsidRPr="00242A29">
        <w:rPr>
          <w:rFonts w:asciiTheme="minorHAnsi" w:hAnsiTheme="minorHAnsi" w:cstheme="minorHAnsi"/>
          <w:sz w:val="24"/>
          <w:szCs w:val="24"/>
        </w:rPr>
        <w:t>moderation of non-examination assessments for use in the vocational and technical qualifications listed are</w:t>
      </w:r>
      <w:r w:rsidR="004C7DD0" w:rsidRPr="00242A29">
        <w:rPr>
          <w:rFonts w:asciiTheme="minorHAnsi" w:hAnsiTheme="minorHAnsi" w:cstheme="minorHAnsi"/>
          <w:sz w:val="24"/>
          <w:szCs w:val="24"/>
        </w:rPr>
        <w:t xml:space="preserve"> </w:t>
      </w:r>
      <w:r w:rsidRPr="00242A29">
        <w:rPr>
          <w:rFonts w:asciiTheme="minorHAnsi" w:hAnsiTheme="minorHAnsi" w:cstheme="minorHAnsi"/>
          <w:sz w:val="24"/>
          <w:szCs w:val="24"/>
        </w:rPr>
        <w:t>provided in the JCQ document Instructions for conducting non-examination assessments</w:t>
      </w:r>
      <w:r w:rsidR="004C7DD0" w:rsidRPr="00242A29">
        <w:rPr>
          <w:rFonts w:asciiTheme="minorHAnsi" w:hAnsiTheme="minorHAnsi" w:cstheme="minorHAnsi"/>
          <w:sz w:val="24"/>
          <w:szCs w:val="24"/>
        </w:rPr>
        <w:t xml:space="preserve"> </w:t>
      </w:r>
      <w:r w:rsidRPr="00242A29">
        <w:rPr>
          <w:rFonts w:asciiTheme="minorHAnsi" w:hAnsiTheme="minorHAnsi" w:cstheme="minorHAnsi"/>
          <w:sz w:val="24"/>
          <w:szCs w:val="24"/>
        </w:rPr>
        <w:t>(Vocational and</w:t>
      </w:r>
      <w:r w:rsidR="004C7DD0" w:rsidRPr="00242A29">
        <w:rPr>
          <w:rFonts w:asciiTheme="minorHAnsi" w:hAnsiTheme="minorHAnsi" w:cstheme="minorHAnsi"/>
          <w:sz w:val="24"/>
          <w:szCs w:val="24"/>
        </w:rPr>
        <w:t xml:space="preserve"> </w:t>
      </w:r>
      <w:r w:rsidRPr="00242A29">
        <w:rPr>
          <w:rFonts w:asciiTheme="minorHAnsi" w:hAnsiTheme="minorHAnsi" w:cstheme="minorHAnsi"/>
          <w:sz w:val="24"/>
          <w:szCs w:val="24"/>
        </w:rPr>
        <w:t>Technical Qualifications).</w:t>
      </w:r>
    </w:p>
    <w:p w14:paraId="063AEFA8" w14:textId="77777777" w:rsidR="004C7DD0" w:rsidRPr="00242A29" w:rsidRDefault="004C7DD0" w:rsidP="007E0CEC">
      <w:pPr>
        <w:spacing w:after="0" w:line="276" w:lineRule="auto"/>
        <w:ind w:left="720"/>
        <w:rPr>
          <w:rFonts w:asciiTheme="minorHAnsi" w:hAnsiTheme="minorHAnsi" w:cstheme="minorHAnsi"/>
          <w:sz w:val="24"/>
          <w:szCs w:val="24"/>
        </w:rPr>
      </w:pPr>
    </w:p>
    <w:p w14:paraId="6F50F037" w14:textId="77777777" w:rsidR="00E41401" w:rsidRPr="00242A29" w:rsidRDefault="00E41401" w:rsidP="007E0CEC">
      <w:pPr>
        <w:spacing w:after="0" w:line="276" w:lineRule="auto"/>
        <w:ind w:left="720"/>
        <w:rPr>
          <w:rFonts w:asciiTheme="minorHAnsi" w:hAnsiTheme="minorHAnsi" w:cstheme="minorHAnsi"/>
          <w:b/>
          <w:bCs/>
          <w:sz w:val="24"/>
          <w:szCs w:val="24"/>
        </w:rPr>
      </w:pPr>
      <w:r w:rsidRPr="00242A29">
        <w:rPr>
          <w:rFonts w:asciiTheme="minorHAnsi" w:hAnsiTheme="minorHAnsi" w:cstheme="minorHAnsi"/>
          <w:b/>
          <w:bCs/>
          <w:sz w:val="24"/>
          <w:szCs w:val="24"/>
        </w:rPr>
        <w:t>Purpose of the policy</w:t>
      </w:r>
    </w:p>
    <w:p w14:paraId="233FC1FA" w14:textId="2D4D2CCB" w:rsidR="00E41401" w:rsidRPr="00242A29" w:rsidRDefault="00E41401" w:rsidP="007E0CEC">
      <w:pPr>
        <w:spacing w:after="0" w:line="276" w:lineRule="auto"/>
        <w:ind w:left="720"/>
        <w:rPr>
          <w:rFonts w:asciiTheme="minorHAnsi" w:hAnsiTheme="minorHAnsi" w:cstheme="minorHAnsi"/>
          <w:sz w:val="24"/>
          <w:szCs w:val="24"/>
        </w:rPr>
      </w:pPr>
      <w:r w:rsidRPr="00242A29">
        <w:rPr>
          <w:rFonts w:asciiTheme="minorHAnsi" w:hAnsiTheme="minorHAnsi" w:cstheme="minorHAnsi"/>
          <w:sz w:val="24"/>
          <w:szCs w:val="24"/>
        </w:rPr>
        <w:t>This policy confirms the JCQ requirement that Brymore Academy has in place for inspection that must be</w:t>
      </w:r>
      <w:r w:rsidR="00EC354B" w:rsidRPr="00242A29">
        <w:rPr>
          <w:rFonts w:asciiTheme="minorHAnsi" w:hAnsiTheme="minorHAnsi" w:cstheme="minorHAnsi"/>
          <w:sz w:val="24"/>
          <w:szCs w:val="24"/>
        </w:rPr>
        <w:t xml:space="preserve"> </w:t>
      </w:r>
      <w:r w:rsidRPr="00242A29">
        <w:rPr>
          <w:rFonts w:asciiTheme="minorHAnsi" w:hAnsiTheme="minorHAnsi" w:cstheme="minorHAnsi"/>
          <w:sz w:val="24"/>
          <w:szCs w:val="24"/>
        </w:rPr>
        <w:t>reviewed and updated annually, a written policy regarding the management of non-examination assessments</w:t>
      </w:r>
      <w:r w:rsidR="00EC354B" w:rsidRPr="00242A29">
        <w:rPr>
          <w:rFonts w:asciiTheme="minorHAnsi" w:hAnsiTheme="minorHAnsi" w:cstheme="minorHAnsi"/>
          <w:sz w:val="24"/>
          <w:szCs w:val="24"/>
        </w:rPr>
        <w:t xml:space="preserve"> </w:t>
      </w:r>
      <w:r w:rsidRPr="00242A29">
        <w:rPr>
          <w:rFonts w:asciiTheme="minorHAnsi" w:hAnsiTheme="minorHAnsi" w:cstheme="minorHAnsi"/>
          <w:sz w:val="24"/>
          <w:szCs w:val="24"/>
        </w:rPr>
        <w:t>including controlled assessments and coursework, which includes how candidates' work will be</w:t>
      </w:r>
      <w:r w:rsidR="00EC354B" w:rsidRPr="00242A29">
        <w:rPr>
          <w:rFonts w:asciiTheme="minorHAnsi" w:hAnsiTheme="minorHAnsi" w:cstheme="minorHAnsi"/>
          <w:sz w:val="24"/>
          <w:szCs w:val="24"/>
        </w:rPr>
        <w:t xml:space="preserve"> </w:t>
      </w:r>
      <w:r w:rsidRPr="00242A29">
        <w:rPr>
          <w:rFonts w:asciiTheme="minorHAnsi" w:hAnsiTheme="minorHAnsi" w:cstheme="minorHAnsi"/>
          <w:sz w:val="24"/>
          <w:szCs w:val="24"/>
        </w:rPr>
        <w:t>authenticated.</w:t>
      </w:r>
    </w:p>
    <w:p w14:paraId="40C61BDC" w14:textId="77777777" w:rsidR="00EC354B" w:rsidRPr="00242A29" w:rsidRDefault="00EC354B" w:rsidP="007E0CEC">
      <w:pPr>
        <w:spacing w:after="0" w:line="276" w:lineRule="auto"/>
        <w:ind w:left="720"/>
        <w:rPr>
          <w:rFonts w:asciiTheme="minorHAnsi" w:hAnsiTheme="minorHAnsi" w:cstheme="minorHAnsi"/>
          <w:sz w:val="24"/>
          <w:szCs w:val="24"/>
        </w:rPr>
      </w:pPr>
    </w:p>
    <w:p w14:paraId="600163D8" w14:textId="77777777" w:rsidR="00E41401" w:rsidRPr="00242A29" w:rsidRDefault="00E41401" w:rsidP="007E0CEC">
      <w:pPr>
        <w:spacing w:after="0" w:line="276" w:lineRule="auto"/>
        <w:ind w:left="720"/>
        <w:rPr>
          <w:rFonts w:asciiTheme="minorHAnsi" w:hAnsiTheme="minorHAnsi" w:cstheme="minorHAnsi"/>
          <w:sz w:val="24"/>
          <w:szCs w:val="24"/>
        </w:rPr>
      </w:pPr>
      <w:r w:rsidRPr="00242A29">
        <w:rPr>
          <w:rFonts w:asciiTheme="minorHAnsi" w:hAnsiTheme="minorHAnsi" w:cstheme="minorHAnsi"/>
          <w:sz w:val="24"/>
          <w:szCs w:val="24"/>
        </w:rPr>
        <w:lastRenderedPageBreak/>
        <w:t>Awarding bodies require each centre to have a non-examination assessment policy in place to:</w:t>
      </w:r>
    </w:p>
    <w:p w14:paraId="31B6B8B6" w14:textId="77777777" w:rsidR="00EC354B" w:rsidRPr="00242A29" w:rsidRDefault="00E41401" w:rsidP="007E0CEC">
      <w:pPr>
        <w:pStyle w:val="ListParagraph"/>
        <w:numPr>
          <w:ilvl w:val="0"/>
          <w:numId w:val="62"/>
        </w:numPr>
        <w:spacing w:after="0" w:line="276" w:lineRule="auto"/>
        <w:ind w:left="1440"/>
        <w:rPr>
          <w:rFonts w:asciiTheme="minorHAnsi" w:hAnsiTheme="minorHAnsi" w:cstheme="minorHAnsi"/>
          <w:sz w:val="24"/>
          <w:szCs w:val="24"/>
        </w:rPr>
      </w:pPr>
      <w:r w:rsidRPr="00242A29">
        <w:rPr>
          <w:rFonts w:asciiTheme="minorHAnsi" w:hAnsiTheme="minorHAnsi" w:cstheme="minorHAnsi"/>
          <w:sz w:val="24"/>
          <w:szCs w:val="24"/>
        </w:rPr>
        <w:t xml:space="preserve">cover procedures for planning and managing non-examination assessments </w:t>
      </w:r>
    </w:p>
    <w:p w14:paraId="5B771B0C" w14:textId="77777777" w:rsidR="00EC354B" w:rsidRPr="00242A29" w:rsidRDefault="00E41401" w:rsidP="007E0CEC">
      <w:pPr>
        <w:pStyle w:val="ListParagraph"/>
        <w:numPr>
          <w:ilvl w:val="0"/>
          <w:numId w:val="62"/>
        </w:numPr>
        <w:spacing w:after="0" w:line="276" w:lineRule="auto"/>
        <w:ind w:left="1440"/>
        <w:rPr>
          <w:rFonts w:asciiTheme="minorHAnsi" w:hAnsiTheme="minorHAnsi" w:cstheme="minorHAnsi"/>
          <w:sz w:val="24"/>
          <w:szCs w:val="24"/>
        </w:rPr>
      </w:pPr>
      <w:r w:rsidRPr="00242A29">
        <w:rPr>
          <w:rFonts w:asciiTheme="minorHAnsi" w:hAnsiTheme="minorHAnsi" w:cstheme="minorHAnsi"/>
          <w:sz w:val="24"/>
          <w:szCs w:val="24"/>
        </w:rPr>
        <w:t>define staff roles and responsibilities with respect to non-examination assessments</w:t>
      </w:r>
    </w:p>
    <w:p w14:paraId="721E5D56" w14:textId="001908E6" w:rsidR="00E41401" w:rsidRPr="00242A29" w:rsidRDefault="00E41401" w:rsidP="007E0CEC">
      <w:pPr>
        <w:pStyle w:val="ListParagraph"/>
        <w:numPr>
          <w:ilvl w:val="0"/>
          <w:numId w:val="62"/>
        </w:numPr>
        <w:spacing w:after="0" w:line="276" w:lineRule="auto"/>
        <w:ind w:left="1440"/>
        <w:rPr>
          <w:rFonts w:asciiTheme="minorHAnsi" w:hAnsiTheme="minorHAnsi" w:cstheme="minorHAnsi"/>
          <w:sz w:val="24"/>
          <w:szCs w:val="24"/>
        </w:rPr>
      </w:pPr>
      <w:r w:rsidRPr="00242A29">
        <w:rPr>
          <w:rFonts w:asciiTheme="minorHAnsi" w:hAnsiTheme="minorHAnsi" w:cstheme="minorHAnsi"/>
          <w:sz w:val="24"/>
          <w:szCs w:val="24"/>
        </w:rPr>
        <w:t>manage risks associated with non-examination assessments (NEA 1)</w:t>
      </w:r>
    </w:p>
    <w:p w14:paraId="11EF9F69" w14:textId="77777777" w:rsidR="00E41401" w:rsidRPr="00242A29" w:rsidRDefault="00E41401" w:rsidP="007E0CEC">
      <w:pPr>
        <w:spacing w:after="0" w:line="276" w:lineRule="auto"/>
        <w:ind w:left="720"/>
        <w:rPr>
          <w:rFonts w:asciiTheme="minorHAnsi" w:hAnsiTheme="minorHAnsi" w:cstheme="minorHAnsi"/>
          <w:b/>
          <w:bCs/>
          <w:sz w:val="24"/>
          <w:szCs w:val="24"/>
        </w:rPr>
      </w:pPr>
      <w:r w:rsidRPr="00242A29">
        <w:rPr>
          <w:rFonts w:asciiTheme="minorHAnsi" w:hAnsiTheme="minorHAnsi" w:cstheme="minorHAnsi"/>
          <w:b/>
          <w:bCs/>
          <w:sz w:val="24"/>
          <w:szCs w:val="24"/>
        </w:rPr>
        <w:t>Procedures for planning and managing non-examination assessment identifying</w:t>
      </w:r>
    </w:p>
    <w:p w14:paraId="30C339AA" w14:textId="77777777" w:rsidR="00E41401" w:rsidRPr="00242A29" w:rsidRDefault="00E41401" w:rsidP="007E0CEC">
      <w:pPr>
        <w:spacing w:after="0" w:line="276" w:lineRule="auto"/>
        <w:ind w:left="720"/>
        <w:rPr>
          <w:rFonts w:asciiTheme="minorHAnsi" w:hAnsiTheme="minorHAnsi" w:cstheme="minorHAnsi"/>
          <w:b/>
          <w:bCs/>
          <w:sz w:val="24"/>
          <w:szCs w:val="24"/>
        </w:rPr>
      </w:pPr>
      <w:r w:rsidRPr="00242A29">
        <w:rPr>
          <w:rFonts w:asciiTheme="minorHAnsi" w:hAnsiTheme="minorHAnsi" w:cstheme="minorHAnsi"/>
          <w:b/>
          <w:bCs/>
          <w:sz w:val="24"/>
          <w:szCs w:val="24"/>
        </w:rPr>
        <w:t>staff roles and responsibilities</w:t>
      </w:r>
    </w:p>
    <w:p w14:paraId="4E4E0B7F" w14:textId="42C43CA7" w:rsidR="00155BAF" w:rsidRPr="00242A29" w:rsidRDefault="00E41401" w:rsidP="007E0CEC">
      <w:pPr>
        <w:spacing w:after="0" w:line="276" w:lineRule="auto"/>
        <w:ind w:left="720"/>
        <w:rPr>
          <w:rFonts w:asciiTheme="minorHAnsi" w:hAnsiTheme="minorHAnsi" w:cstheme="minorHAnsi"/>
          <w:sz w:val="24"/>
          <w:szCs w:val="24"/>
        </w:rPr>
      </w:pPr>
      <w:r w:rsidRPr="00242A29">
        <w:rPr>
          <w:rFonts w:asciiTheme="minorHAnsi" w:hAnsiTheme="minorHAnsi" w:cstheme="minorHAnsi"/>
          <w:sz w:val="24"/>
          <w:szCs w:val="24"/>
        </w:rPr>
        <w:t>Where reference is made in these procedures to non-examination assessment, this is intended to include all</w:t>
      </w:r>
      <w:r w:rsidR="00C51FC0" w:rsidRPr="00242A29">
        <w:rPr>
          <w:rFonts w:asciiTheme="minorHAnsi" w:hAnsiTheme="minorHAnsi" w:cstheme="minorHAnsi"/>
          <w:sz w:val="24"/>
          <w:szCs w:val="24"/>
        </w:rPr>
        <w:t xml:space="preserve"> </w:t>
      </w:r>
      <w:r w:rsidRPr="00242A29">
        <w:rPr>
          <w:rFonts w:asciiTheme="minorHAnsi" w:hAnsiTheme="minorHAnsi" w:cstheme="minorHAnsi"/>
          <w:sz w:val="24"/>
          <w:szCs w:val="24"/>
        </w:rPr>
        <w:t>non-examination assessment components, controlled assessment (where applicable) and coursework.</w:t>
      </w:r>
    </w:p>
    <w:p w14:paraId="38F85DDC" w14:textId="77777777" w:rsidR="00E41401" w:rsidRPr="00242A29" w:rsidRDefault="00E41401" w:rsidP="007E0CEC">
      <w:pPr>
        <w:spacing w:after="0" w:line="276" w:lineRule="auto"/>
        <w:ind w:left="720"/>
        <w:rPr>
          <w:rFonts w:asciiTheme="minorHAnsi" w:hAnsiTheme="minorHAnsi" w:cstheme="minorHAnsi"/>
          <w:b/>
          <w:bCs/>
          <w:sz w:val="24"/>
          <w:szCs w:val="24"/>
        </w:rPr>
      </w:pPr>
    </w:p>
    <w:p w14:paraId="64911BD0" w14:textId="77777777" w:rsidR="00BE7D7C" w:rsidRPr="00242A29" w:rsidRDefault="00BE7D7C" w:rsidP="007E0CEC">
      <w:pPr>
        <w:pStyle w:val="Headinglevel1"/>
        <w:spacing w:before="240"/>
        <w:ind w:left="720"/>
        <w:rPr>
          <w:rFonts w:asciiTheme="minorHAnsi" w:hAnsiTheme="minorHAnsi" w:cstheme="minorHAnsi"/>
          <w:color w:val="auto"/>
          <w:szCs w:val="24"/>
        </w:rPr>
      </w:pPr>
      <w:r w:rsidRPr="00242A29">
        <w:rPr>
          <w:rFonts w:asciiTheme="minorHAnsi" w:hAnsiTheme="minorHAnsi" w:cstheme="minorHAnsi"/>
          <w:color w:val="auto"/>
          <w:szCs w:val="24"/>
        </w:rPr>
        <w:t>1. The basic principles</w:t>
      </w:r>
    </w:p>
    <w:p w14:paraId="2DE4F1DA" w14:textId="77777777" w:rsidR="00BE7D7C" w:rsidRPr="00242A29" w:rsidRDefault="00BE7D7C" w:rsidP="007E0CEC">
      <w:pPr>
        <w:pStyle w:val="Headinglevel1"/>
        <w:spacing w:before="240"/>
        <w:ind w:left="720"/>
        <w:rPr>
          <w:rFonts w:asciiTheme="minorHAnsi" w:hAnsiTheme="minorHAnsi" w:cstheme="minorHAnsi"/>
          <w:color w:val="auto"/>
          <w:szCs w:val="24"/>
        </w:rPr>
      </w:pPr>
      <w:r w:rsidRPr="00242A29">
        <w:rPr>
          <w:rFonts w:asciiTheme="minorHAnsi" w:hAnsiTheme="minorHAnsi" w:cstheme="minorHAnsi"/>
          <w:color w:val="auto"/>
          <w:szCs w:val="24"/>
        </w:rPr>
        <w:t>Head of centre role and responsibilities:</w:t>
      </w:r>
    </w:p>
    <w:p w14:paraId="282B6C98" w14:textId="77777777" w:rsidR="00BE7D7C" w:rsidRPr="00242A29" w:rsidRDefault="00BE7D7C" w:rsidP="007E0CEC">
      <w:pPr>
        <w:pStyle w:val="Headinglevel1"/>
        <w:spacing w:before="240"/>
        <w:ind w:left="720"/>
        <w:rPr>
          <w:rFonts w:asciiTheme="minorHAnsi" w:hAnsiTheme="minorHAnsi" w:cstheme="minorHAnsi"/>
          <w:b w:val="0"/>
          <w:bCs/>
          <w:color w:val="auto"/>
          <w:szCs w:val="24"/>
        </w:rPr>
      </w:pPr>
      <w:r w:rsidRPr="00242A29">
        <w:rPr>
          <w:rFonts w:asciiTheme="minorHAnsi" w:hAnsiTheme="minorHAnsi" w:cstheme="minorHAnsi"/>
          <w:b w:val="0"/>
          <w:bCs/>
          <w:color w:val="auto"/>
          <w:szCs w:val="24"/>
        </w:rPr>
        <w:t>Returns a declaration (managed as part of. the National Centre Number Register annual update) to confirm awareness of, and that relevant centre staff are adhering to, the latest versions of Instructions for conducting non-examination assessments (GCE &amp; GCSE/VTQs) and Instructions for conducting coursework, and confirms:</w:t>
      </w:r>
    </w:p>
    <w:p w14:paraId="5E13F9AD" w14:textId="6EC6895A" w:rsidR="00BE7D7C" w:rsidRPr="00242A29" w:rsidRDefault="00BE7D7C" w:rsidP="007E0CEC">
      <w:pPr>
        <w:pStyle w:val="Headinglevel1"/>
        <w:numPr>
          <w:ilvl w:val="0"/>
          <w:numId w:val="64"/>
        </w:numPr>
        <w:spacing w:before="240"/>
        <w:ind w:left="1440"/>
        <w:rPr>
          <w:rFonts w:asciiTheme="minorHAnsi" w:hAnsiTheme="minorHAnsi" w:cstheme="minorHAnsi"/>
          <w:b w:val="0"/>
          <w:bCs/>
          <w:color w:val="auto"/>
          <w:szCs w:val="24"/>
        </w:rPr>
      </w:pPr>
      <w:r w:rsidRPr="00242A29">
        <w:rPr>
          <w:rFonts w:asciiTheme="minorHAnsi" w:hAnsiTheme="minorHAnsi" w:cstheme="minorHAnsi"/>
          <w:b w:val="0"/>
          <w:bCs/>
          <w:color w:val="auto"/>
          <w:szCs w:val="24"/>
        </w:rPr>
        <w:t>all reasonable steps have been or will be taken to ensure that all candidates at the centre have had, or will</w:t>
      </w:r>
      <w:r w:rsidR="00EA4994" w:rsidRPr="00242A29">
        <w:rPr>
          <w:rFonts w:asciiTheme="minorHAnsi" w:hAnsiTheme="minorHAnsi" w:cstheme="minorHAnsi"/>
          <w:b w:val="0"/>
          <w:bCs/>
          <w:color w:val="auto"/>
          <w:szCs w:val="24"/>
        </w:rPr>
        <w:t xml:space="preserve"> </w:t>
      </w:r>
      <w:r w:rsidRPr="00242A29">
        <w:rPr>
          <w:rFonts w:asciiTheme="minorHAnsi" w:hAnsiTheme="minorHAnsi" w:cstheme="minorHAnsi"/>
          <w:b w:val="0"/>
          <w:bCs/>
          <w:color w:val="auto"/>
          <w:szCs w:val="24"/>
        </w:rPr>
        <w:t>have, the opportunity to undertake the (GCSE English Language) Spoken Language endorsement</w:t>
      </w:r>
    </w:p>
    <w:p w14:paraId="2A99A2E3" w14:textId="77777777" w:rsidR="00EA4994" w:rsidRPr="00242A29" w:rsidRDefault="00BE7D7C" w:rsidP="007E0CEC">
      <w:pPr>
        <w:pStyle w:val="Headinglevel1"/>
        <w:numPr>
          <w:ilvl w:val="0"/>
          <w:numId w:val="64"/>
        </w:numPr>
        <w:spacing w:before="240"/>
        <w:ind w:left="1440"/>
        <w:rPr>
          <w:rFonts w:asciiTheme="minorHAnsi" w:hAnsiTheme="minorHAnsi" w:cstheme="minorHAnsi"/>
          <w:b w:val="0"/>
          <w:bCs/>
          <w:color w:val="auto"/>
          <w:szCs w:val="24"/>
        </w:rPr>
      </w:pPr>
      <w:r w:rsidRPr="00242A29">
        <w:rPr>
          <w:rFonts w:asciiTheme="minorHAnsi" w:hAnsiTheme="minorHAnsi" w:cstheme="minorHAnsi"/>
          <w:b w:val="0"/>
          <w:bCs/>
          <w:color w:val="auto"/>
          <w:szCs w:val="24"/>
        </w:rPr>
        <w:t>Ensures the centre’s policy is robust and fit for purpose and covers all types of non-examination</w:t>
      </w:r>
      <w:r w:rsidR="00EA4994" w:rsidRPr="00242A29">
        <w:rPr>
          <w:rFonts w:asciiTheme="minorHAnsi" w:hAnsiTheme="minorHAnsi" w:cstheme="minorHAnsi"/>
          <w:b w:val="0"/>
          <w:bCs/>
          <w:color w:val="auto"/>
          <w:szCs w:val="24"/>
        </w:rPr>
        <w:t xml:space="preserve"> a</w:t>
      </w:r>
      <w:r w:rsidRPr="00242A29">
        <w:rPr>
          <w:rFonts w:asciiTheme="minorHAnsi" w:hAnsiTheme="minorHAnsi" w:cstheme="minorHAnsi"/>
          <w:b w:val="0"/>
          <w:bCs/>
          <w:color w:val="auto"/>
          <w:szCs w:val="24"/>
        </w:rPr>
        <w:t>ssessment</w:t>
      </w:r>
    </w:p>
    <w:p w14:paraId="0CFF7634" w14:textId="77777777" w:rsidR="00EA4994" w:rsidRPr="00242A29" w:rsidRDefault="00BE7D7C" w:rsidP="007E0CEC">
      <w:pPr>
        <w:pStyle w:val="Headinglevel1"/>
        <w:numPr>
          <w:ilvl w:val="0"/>
          <w:numId w:val="64"/>
        </w:numPr>
        <w:spacing w:before="240"/>
        <w:ind w:left="1440"/>
        <w:rPr>
          <w:rFonts w:asciiTheme="minorHAnsi" w:hAnsiTheme="minorHAnsi" w:cstheme="minorHAnsi"/>
          <w:b w:val="0"/>
          <w:bCs/>
          <w:color w:val="auto"/>
          <w:szCs w:val="24"/>
        </w:rPr>
      </w:pPr>
      <w:r w:rsidRPr="00242A29">
        <w:rPr>
          <w:rFonts w:asciiTheme="minorHAnsi" w:hAnsiTheme="minorHAnsi" w:cstheme="minorHAnsi"/>
          <w:b w:val="0"/>
          <w:bCs/>
          <w:color w:val="auto"/>
          <w:szCs w:val="24"/>
        </w:rPr>
        <w:t>Ensures the centre’s internal appeals procedure clearly details the process to be followed by candidates</w:t>
      </w:r>
    </w:p>
    <w:p w14:paraId="42A2DBF7" w14:textId="44A23C50" w:rsidR="00BE7D7C" w:rsidRPr="00242A29" w:rsidRDefault="00BE7D7C" w:rsidP="007E0CEC">
      <w:pPr>
        <w:pStyle w:val="Headinglevel1"/>
        <w:numPr>
          <w:ilvl w:val="0"/>
          <w:numId w:val="64"/>
        </w:numPr>
        <w:spacing w:before="240"/>
        <w:ind w:left="1440"/>
        <w:rPr>
          <w:rFonts w:asciiTheme="minorHAnsi" w:hAnsiTheme="minorHAnsi" w:cstheme="minorHAnsi"/>
          <w:b w:val="0"/>
          <w:bCs/>
          <w:color w:val="auto"/>
          <w:szCs w:val="24"/>
        </w:rPr>
      </w:pPr>
      <w:r w:rsidRPr="00242A29">
        <w:rPr>
          <w:rFonts w:asciiTheme="minorHAnsi" w:hAnsiTheme="minorHAnsi" w:cstheme="minorHAnsi"/>
          <w:b w:val="0"/>
          <w:bCs/>
          <w:color w:val="auto"/>
          <w:szCs w:val="24"/>
        </w:rPr>
        <w:t>(or their parents/carers) appealing against internal assessment decisions (centre assessed marks) and</w:t>
      </w:r>
      <w:r w:rsidR="00EA4994" w:rsidRPr="00242A29">
        <w:rPr>
          <w:rFonts w:asciiTheme="minorHAnsi" w:hAnsiTheme="minorHAnsi" w:cstheme="minorHAnsi"/>
          <w:b w:val="0"/>
          <w:bCs/>
          <w:color w:val="auto"/>
          <w:szCs w:val="24"/>
        </w:rPr>
        <w:t xml:space="preserve"> </w:t>
      </w:r>
      <w:r w:rsidRPr="00242A29">
        <w:rPr>
          <w:rFonts w:asciiTheme="minorHAnsi" w:hAnsiTheme="minorHAnsi" w:cstheme="minorHAnsi"/>
          <w:b w:val="0"/>
          <w:bCs/>
          <w:color w:val="auto"/>
          <w:szCs w:val="24"/>
        </w:rPr>
        <w:t>requesting a review of the centre’s marking</w:t>
      </w:r>
    </w:p>
    <w:p w14:paraId="7DE9009B" w14:textId="77777777" w:rsidR="00BE7D7C" w:rsidRPr="00242A29" w:rsidRDefault="00BE7D7C" w:rsidP="007E0CEC">
      <w:pPr>
        <w:pStyle w:val="Headinglevel1"/>
        <w:spacing w:before="240"/>
        <w:ind w:left="720"/>
        <w:rPr>
          <w:rFonts w:asciiTheme="minorHAnsi" w:hAnsiTheme="minorHAnsi" w:cstheme="minorHAnsi"/>
          <w:color w:val="auto"/>
          <w:szCs w:val="24"/>
        </w:rPr>
      </w:pPr>
      <w:r w:rsidRPr="00242A29">
        <w:rPr>
          <w:rFonts w:asciiTheme="minorHAnsi" w:hAnsiTheme="minorHAnsi" w:cstheme="minorHAnsi"/>
          <w:color w:val="auto"/>
          <w:szCs w:val="24"/>
        </w:rPr>
        <w:t>Senior leader role and responsibilities:</w:t>
      </w:r>
    </w:p>
    <w:p w14:paraId="03CCC117" w14:textId="77777777" w:rsidR="001B7BDC" w:rsidRPr="00242A29" w:rsidRDefault="00BE7D7C" w:rsidP="007E0CEC">
      <w:pPr>
        <w:pStyle w:val="Headinglevel1"/>
        <w:numPr>
          <w:ilvl w:val="0"/>
          <w:numId w:val="65"/>
        </w:numPr>
        <w:spacing w:before="240"/>
        <w:ind w:left="1440"/>
        <w:rPr>
          <w:rFonts w:asciiTheme="minorHAnsi" w:hAnsiTheme="minorHAnsi" w:cstheme="minorHAnsi"/>
          <w:b w:val="0"/>
          <w:bCs/>
          <w:color w:val="auto"/>
          <w:szCs w:val="24"/>
        </w:rPr>
      </w:pPr>
      <w:r w:rsidRPr="00242A29">
        <w:rPr>
          <w:rFonts w:asciiTheme="minorHAnsi" w:hAnsiTheme="minorHAnsi" w:cstheme="minorHAnsi"/>
          <w:b w:val="0"/>
          <w:bCs/>
          <w:color w:val="auto"/>
          <w:szCs w:val="24"/>
        </w:rPr>
        <w:t>Ensure the correct conduct of non-examination assessment (including endorsements) which comply with</w:t>
      </w:r>
      <w:r w:rsidR="001B7BDC" w:rsidRPr="00242A29">
        <w:rPr>
          <w:rFonts w:asciiTheme="minorHAnsi" w:hAnsiTheme="minorHAnsi" w:cstheme="minorHAnsi"/>
          <w:b w:val="0"/>
          <w:bCs/>
          <w:color w:val="auto"/>
          <w:szCs w:val="24"/>
        </w:rPr>
        <w:t xml:space="preserve"> </w:t>
      </w:r>
      <w:r w:rsidRPr="00242A29">
        <w:rPr>
          <w:rFonts w:asciiTheme="minorHAnsi" w:hAnsiTheme="minorHAnsi" w:cstheme="minorHAnsi"/>
          <w:b w:val="0"/>
          <w:bCs/>
          <w:color w:val="auto"/>
          <w:szCs w:val="24"/>
        </w:rPr>
        <w:t>the JCQ documents Instructions for conducting non-examination assessments (GCE &amp;</w:t>
      </w:r>
      <w:r w:rsidR="001B7BDC" w:rsidRPr="00242A29">
        <w:rPr>
          <w:rFonts w:asciiTheme="minorHAnsi" w:hAnsiTheme="minorHAnsi" w:cstheme="minorHAnsi"/>
          <w:b w:val="0"/>
          <w:bCs/>
          <w:color w:val="auto"/>
          <w:szCs w:val="24"/>
        </w:rPr>
        <w:t xml:space="preserve"> </w:t>
      </w:r>
      <w:r w:rsidRPr="00242A29">
        <w:rPr>
          <w:rFonts w:asciiTheme="minorHAnsi" w:hAnsiTheme="minorHAnsi" w:cstheme="minorHAnsi"/>
          <w:b w:val="0"/>
          <w:bCs/>
          <w:color w:val="auto"/>
          <w:szCs w:val="24"/>
        </w:rPr>
        <w:t>GCSE/VTQs), Instructions for conducting coursework and awarding body subject-specific instructions</w:t>
      </w:r>
    </w:p>
    <w:p w14:paraId="15908A61" w14:textId="61183378" w:rsidR="00BE7D7C" w:rsidRPr="00242A29" w:rsidRDefault="00BE7D7C" w:rsidP="007E0CEC">
      <w:pPr>
        <w:pStyle w:val="Headinglevel1"/>
        <w:numPr>
          <w:ilvl w:val="0"/>
          <w:numId w:val="65"/>
        </w:numPr>
        <w:spacing w:before="240"/>
        <w:ind w:left="1440"/>
        <w:rPr>
          <w:rFonts w:asciiTheme="minorHAnsi" w:hAnsiTheme="minorHAnsi" w:cstheme="minorHAnsi"/>
          <w:b w:val="0"/>
          <w:bCs/>
          <w:color w:val="auto"/>
          <w:szCs w:val="24"/>
        </w:rPr>
      </w:pPr>
      <w:r w:rsidRPr="00242A29">
        <w:rPr>
          <w:rFonts w:asciiTheme="minorHAnsi" w:hAnsiTheme="minorHAnsi" w:cstheme="minorHAnsi"/>
          <w:b w:val="0"/>
          <w:bCs/>
          <w:color w:val="auto"/>
          <w:szCs w:val="24"/>
        </w:rPr>
        <w:t>Ensure the centre-wide calendar records assessment schedules by the start of the academic year</w:t>
      </w:r>
    </w:p>
    <w:p w14:paraId="3389B139" w14:textId="77777777" w:rsidR="001B7BDC" w:rsidRPr="00242A29" w:rsidRDefault="00BE7D7C" w:rsidP="007E0CEC">
      <w:pPr>
        <w:pStyle w:val="Headinglevel1"/>
        <w:spacing w:before="240"/>
        <w:ind w:left="720"/>
        <w:rPr>
          <w:rFonts w:asciiTheme="minorHAnsi" w:hAnsiTheme="minorHAnsi" w:cstheme="minorHAnsi"/>
          <w:b w:val="0"/>
          <w:bCs/>
          <w:color w:val="auto"/>
          <w:szCs w:val="24"/>
        </w:rPr>
      </w:pPr>
      <w:r w:rsidRPr="00242A29">
        <w:rPr>
          <w:rFonts w:asciiTheme="minorHAnsi" w:hAnsiTheme="minorHAnsi" w:cstheme="minorHAnsi"/>
          <w:b w:val="0"/>
          <w:bCs/>
          <w:color w:val="auto"/>
          <w:szCs w:val="24"/>
        </w:rPr>
        <w:t>QA lead/Lead internal verifier (or equivalent) role and responsibilities:</w:t>
      </w:r>
    </w:p>
    <w:p w14:paraId="741B8DB4" w14:textId="77777777" w:rsidR="001B7BDC" w:rsidRPr="00242A29" w:rsidRDefault="00BE7D7C" w:rsidP="007E0CEC">
      <w:pPr>
        <w:pStyle w:val="Headinglevel1"/>
        <w:numPr>
          <w:ilvl w:val="0"/>
          <w:numId w:val="66"/>
        </w:numPr>
        <w:spacing w:before="240"/>
        <w:ind w:left="1440"/>
        <w:rPr>
          <w:rFonts w:asciiTheme="minorHAnsi" w:hAnsiTheme="minorHAnsi" w:cstheme="minorHAnsi"/>
          <w:b w:val="0"/>
          <w:bCs/>
          <w:color w:val="auto"/>
          <w:szCs w:val="24"/>
        </w:rPr>
      </w:pPr>
      <w:r w:rsidRPr="00242A29">
        <w:rPr>
          <w:rFonts w:asciiTheme="minorHAnsi" w:hAnsiTheme="minorHAnsi" w:cstheme="minorHAnsi"/>
          <w:b w:val="0"/>
          <w:bCs/>
          <w:color w:val="auto"/>
          <w:szCs w:val="24"/>
        </w:rPr>
        <w:t>Confirm with subject heads that appropriate awarding body forms and templates for non-examinatio</w:t>
      </w:r>
      <w:r w:rsidR="001B7BDC" w:rsidRPr="00242A29">
        <w:rPr>
          <w:rFonts w:asciiTheme="minorHAnsi" w:hAnsiTheme="minorHAnsi" w:cstheme="minorHAnsi"/>
          <w:b w:val="0"/>
          <w:bCs/>
          <w:color w:val="auto"/>
          <w:szCs w:val="24"/>
        </w:rPr>
        <w:t xml:space="preserve">n </w:t>
      </w:r>
      <w:r w:rsidRPr="00242A29">
        <w:rPr>
          <w:rFonts w:asciiTheme="minorHAnsi" w:hAnsiTheme="minorHAnsi" w:cstheme="minorHAnsi"/>
          <w:b w:val="0"/>
          <w:bCs/>
          <w:color w:val="auto"/>
          <w:szCs w:val="24"/>
        </w:rPr>
        <w:t>assessment (including endorsements) are used by teachers and candidates</w:t>
      </w:r>
    </w:p>
    <w:p w14:paraId="68141302" w14:textId="77777777" w:rsidR="001B7BDC" w:rsidRPr="00242A29" w:rsidRDefault="00BE7D7C" w:rsidP="007E0CEC">
      <w:pPr>
        <w:pStyle w:val="Headinglevel1"/>
        <w:numPr>
          <w:ilvl w:val="0"/>
          <w:numId w:val="66"/>
        </w:numPr>
        <w:spacing w:before="240"/>
        <w:ind w:left="1440"/>
        <w:rPr>
          <w:rFonts w:asciiTheme="minorHAnsi" w:hAnsiTheme="minorHAnsi" w:cstheme="minorHAnsi"/>
          <w:b w:val="0"/>
          <w:bCs/>
          <w:color w:val="auto"/>
          <w:szCs w:val="24"/>
        </w:rPr>
      </w:pPr>
      <w:r w:rsidRPr="00242A29">
        <w:rPr>
          <w:rFonts w:asciiTheme="minorHAnsi" w:hAnsiTheme="minorHAnsi" w:cstheme="minorHAnsi"/>
          <w:b w:val="0"/>
          <w:bCs/>
          <w:color w:val="auto"/>
          <w:szCs w:val="24"/>
        </w:rPr>
        <w:t>Ensure appropriate procedures are in place to internally standardise/verify the marks awarded by subject</w:t>
      </w:r>
      <w:r w:rsidR="001B7BDC" w:rsidRPr="00242A29">
        <w:rPr>
          <w:rFonts w:asciiTheme="minorHAnsi" w:hAnsiTheme="minorHAnsi" w:cstheme="minorHAnsi"/>
          <w:b w:val="0"/>
          <w:bCs/>
          <w:color w:val="auto"/>
          <w:szCs w:val="24"/>
        </w:rPr>
        <w:t xml:space="preserve"> </w:t>
      </w:r>
      <w:r w:rsidRPr="00242A29">
        <w:rPr>
          <w:rFonts w:asciiTheme="minorHAnsi" w:hAnsiTheme="minorHAnsi" w:cstheme="minorHAnsi"/>
          <w:b w:val="0"/>
          <w:bCs/>
          <w:color w:val="auto"/>
          <w:szCs w:val="24"/>
        </w:rPr>
        <w:t>teachers in line with awarding body criteria</w:t>
      </w:r>
    </w:p>
    <w:p w14:paraId="70319CA9" w14:textId="77777777" w:rsidR="001B7BDC" w:rsidRPr="00242A29" w:rsidRDefault="00BE7D7C" w:rsidP="007E0CEC">
      <w:pPr>
        <w:pStyle w:val="Headinglevel1"/>
        <w:numPr>
          <w:ilvl w:val="0"/>
          <w:numId w:val="66"/>
        </w:numPr>
        <w:spacing w:before="240"/>
        <w:ind w:left="1440"/>
        <w:rPr>
          <w:rFonts w:asciiTheme="minorHAnsi" w:hAnsiTheme="minorHAnsi" w:cstheme="minorHAnsi"/>
          <w:b w:val="0"/>
          <w:bCs/>
          <w:color w:val="auto"/>
          <w:szCs w:val="24"/>
        </w:rPr>
      </w:pPr>
      <w:r w:rsidRPr="00242A29">
        <w:rPr>
          <w:rFonts w:asciiTheme="minorHAnsi" w:hAnsiTheme="minorHAnsi" w:cstheme="minorHAnsi"/>
          <w:b w:val="0"/>
          <w:bCs/>
          <w:color w:val="auto"/>
          <w:szCs w:val="24"/>
        </w:rPr>
        <w:lastRenderedPageBreak/>
        <w:t>Ensure appropriate centre-devised templates are provided to capture/record relevant information given to</w:t>
      </w:r>
      <w:r w:rsidR="001B7BDC" w:rsidRPr="00242A29">
        <w:rPr>
          <w:rFonts w:asciiTheme="minorHAnsi" w:hAnsiTheme="minorHAnsi" w:cstheme="minorHAnsi"/>
          <w:b w:val="0"/>
          <w:bCs/>
          <w:color w:val="auto"/>
          <w:szCs w:val="24"/>
        </w:rPr>
        <w:t xml:space="preserve"> </w:t>
      </w:r>
      <w:r w:rsidRPr="00242A29">
        <w:rPr>
          <w:rFonts w:asciiTheme="minorHAnsi" w:hAnsiTheme="minorHAnsi" w:cstheme="minorHAnsi"/>
          <w:b w:val="0"/>
          <w:bCs/>
          <w:color w:val="auto"/>
          <w:szCs w:val="24"/>
        </w:rPr>
        <w:t>candidates by subject teachers</w:t>
      </w:r>
    </w:p>
    <w:p w14:paraId="16040CA8" w14:textId="77777777" w:rsidR="001B7BDC" w:rsidRPr="00242A29" w:rsidRDefault="00BE7D7C" w:rsidP="007E0CEC">
      <w:pPr>
        <w:pStyle w:val="Headinglevel1"/>
        <w:numPr>
          <w:ilvl w:val="0"/>
          <w:numId w:val="66"/>
        </w:numPr>
        <w:spacing w:before="240"/>
        <w:ind w:left="1440"/>
        <w:rPr>
          <w:rFonts w:asciiTheme="minorHAnsi" w:hAnsiTheme="minorHAnsi" w:cstheme="minorHAnsi"/>
          <w:b w:val="0"/>
          <w:bCs/>
          <w:color w:val="auto"/>
          <w:szCs w:val="24"/>
        </w:rPr>
      </w:pPr>
      <w:r w:rsidRPr="00242A29">
        <w:rPr>
          <w:rFonts w:asciiTheme="minorHAnsi" w:hAnsiTheme="minorHAnsi" w:cstheme="minorHAnsi"/>
          <w:b w:val="0"/>
          <w:bCs/>
          <w:color w:val="auto"/>
          <w:szCs w:val="24"/>
        </w:rPr>
        <w:t>Ensure appropriate centre-devised templates are provided to capture/record relevant information is</w:t>
      </w:r>
      <w:r w:rsidR="001B7BDC" w:rsidRPr="00242A29">
        <w:rPr>
          <w:rFonts w:asciiTheme="minorHAnsi" w:hAnsiTheme="minorHAnsi" w:cstheme="minorHAnsi"/>
          <w:b w:val="0"/>
          <w:bCs/>
          <w:color w:val="auto"/>
          <w:szCs w:val="24"/>
        </w:rPr>
        <w:t xml:space="preserve"> </w:t>
      </w:r>
      <w:r w:rsidRPr="00242A29">
        <w:rPr>
          <w:rFonts w:asciiTheme="minorHAnsi" w:hAnsiTheme="minorHAnsi" w:cstheme="minorHAnsi"/>
          <w:b w:val="0"/>
          <w:bCs/>
          <w:color w:val="auto"/>
          <w:szCs w:val="24"/>
        </w:rPr>
        <w:t>received and understood by candidates</w:t>
      </w:r>
    </w:p>
    <w:p w14:paraId="4F2DFA27" w14:textId="5E1CA3E3" w:rsidR="00BE7D7C" w:rsidRPr="00242A29" w:rsidRDefault="00BE7D7C" w:rsidP="007E0CEC">
      <w:pPr>
        <w:pStyle w:val="Headinglevel1"/>
        <w:numPr>
          <w:ilvl w:val="0"/>
          <w:numId w:val="66"/>
        </w:numPr>
        <w:spacing w:before="240"/>
        <w:ind w:left="1440"/>
        <w:rPr>
          <w:rFonts w:asciiTheme="minorHAnsi" w:hAnsiTheme="minorHAnsi" w:cstheme="minorHAnsi"/>
          <w:b w:val="0"/>
          <w:bCs/>
          <w:color w:val="auto"/>
          <w:szCs w:val="24"/>
        </w:rPr>
      </w:pPr>
      <w:r w:rsidRPr="00242A29">
        <w:rPr>
          <w:rFonts w:asciiTheme="minorHAnsi" w:hAnsiTheme="minorHAnsi" w:cstheme="minorHAnsi"/>
          <w:b w:val="0"/>
          <w:bCs/>
          <w:color w:val="auto"/>
          <w:szCs w:val="24"/>
        </w:rPr>
        <w:t>Where not provided by the awarding body, ensure a centre-devised template is provided for candidates to</w:t>
      </w:r>
      <w:r w:rsidR="001B7BDC" w:rsidRPr="00242A29">
        <w:rPr>
          <w:rFonts w:asciiTheme="minorHAnsi" w:hAnsiTheme="minorHAnsi" w:cstheme="minorHAnsi"/>
          <w:b w:val="0"/>
          <w:bCs/>
          <w:color w:val="auto"/>
          <w:szCs w:val="24"/>
        </w:rPr>
        <w:t xml:space="preserve"> </w:t>
      </w:r>
      <w:r w:rsidRPr="00242A29">
        <w:rPr>
          <w:rFonts w:asciiTheme="minorHAnsi" w:hAnsiTheme="minorHAnsi" w:cstheme="minorHAnsi"/>
          <w:b w:val="0"/>
          <w:bCs/>
          <w:color w:val="auto"/>
          <w:szCs w:val="24"/>
        </w:rPr>
        <w:t>keep a detailed record of their own research, planning, resources etc.</w:t>
      </w:r>
    </w:p>
    <w:p w14:paraId="6A9C433A" w14:textId="77777777" w:rsidR="001B7BDC" w:rsidRPr="00242A29" w:rsidRDefault="00BE7D7C" w:rsidP="007E0CEC">
      <w:pPr>
        <w:pStyle w:val="Headinglevel1"/>
        <w:spacing w:before="240"/>
        <w:ind w:left="720"/>
        <w:rPr>
          <w:rFonts w:asciiTheme="minorHAnsi" w:hAnsiTheme="minorHAnsi" w:cstheme="minorHAnsi"/>
          <w:color w:val="auto"/>
          <w:szCs w:val="24"/>
        </w:rPr>
      </w:pPr>
      <w:r w:rsidRPr="00242A29">
        <w:rPr>
          <w:rFonts w:asciiTheme="minorHAnsi" w:hAnsiTheme="minorHAnsi" w:cstheme="minorHAnsi"/>
          <w:color w:val="auto"/>
          <w:szCs w:val="24"/>
        </w:rPr>
        <w:t>Subject lead role and responsibilities:</w:t>
      </w:r>
    </w:p>
    <w:p w14:paraId="2733BE33" w14:textId="77777777" w:rsidR="001B7BDC" w:rsidRPr="00242A29" w:rsidRDefault="00BE7D7C" w:rsidP="007E0CEC">
      <w:pPr>
        <w:pStyle w:val="Headinglevel1"/>
        <w:numPr>
          <w:ilvl w:val="0"/>
          <w:numId w:val="67"/>
        </w:numPr>
        <w:spacing w:before="240"/>
        <w:ind w:left="1440"/>
        <w:rPr>
          <w:rFonts w:asciiTheme="minorHAnsi" w:hAnsiTheme="minorHAnsi" w:cstheme="minorHAnsi"/>
          <w:color w:val="auto"/>
          <w:szCs w:val="24"/>
        </w:rPr>
      </w:pPr>
      <w:r w:rsidRPr="00242A29">
        <w:rPr>
          <w:rFonts w:asciiTheme="minorHAnsi" w:hAnsiTheme="minorHAnsi" w:cstheme="minorHAnsi"/>
          <w:b w:val="0"/>
          <w:bCs/>
          <w:color w:val="auto"/>
          <w:szCs w:val="24"/>
        </w:rPr>
        <w:t>Ensure subject teachers understand their role and responsibilities within the non-examination assessment</w:t>
      </w:r>
      <w:r w:rsidR="001B7BDC" w:rsidRPr="00242A29">
        <w:rPr>
          <w:rFonts w:asciiTheme="minorHAnsi" w:hAnsiTheme="minorHAnsi" w:cstheme="minorHAnsi"/>
          <w:color w:val="auto"/>
          <w:szCs w:val="24"/>
        </w:rPr>
        <w:t xml:space="preserve"> </w:t>
      </w:r>
      <w:r w:rsidRPr="00242A29">
        <w:rPr>
          <w:rFonts w:asciiTheme="minorHAnsi" w:hAnsiTheme="minorHAnsi" w:cstheme="minorHAnsi"/>
          <w:b w:val="0"/>
          <w:bCs/>
          <w:color w:val="auto"/>
          <w:szCs w:val="24"/>
        </w:rPr>
        <w:t>process</w:t>
      </w:r>
    </w:p>
    <w:p w14:paraId="2803AF2E" w14:textId="77777777" w:rsidR="001B7BDC" w:rsidRPr="00242A29" w:rsidRDefault="00BE7D7C" w:rsidP="007E0CEC">
      <w:pPr>
        <w:pStyle w:val="Headinglevel1"/>
        <w:numPr>
          <w:ilvl w:val="0"/>
          <w:numId w:val="67"/>
        </w:numPr>
        <w:spacing w:before="240"/>
        <w:ind w:left="1440"/>
        <w:rPr>
          <w:rFonts w:asciiTheme="minorHAnsi" w:hAnsiTheme="minorHAnsi" w:cstheme="minorHAnsi"/>
          <w:color w:val="auto"/>
          <w:szCs w:val="24"/>
        </w:rPr>
      </w:pPr>
      <w:r w:rsidRPr="00242A29">
        <w:rPr>
          <w:rFonts w:asciiTheme="minorHAnsi" w:hAnsiTheme="minorHAnsi" w:cstheme="minorHAnsi"/>
          <w:b w:val="0"/>
          <w:bCs/>
          <w:color w:val="auto"/>
          <w:szCs w:val="24"/>
        </w:rPr>
        <w:t>Ensure the JCQ documents Instructions for conducting non-examination assessments (GCE &amp;</w:t>
      </w:r>
      <w:r w:rsidR="001B7BDC" w:rsidRPr="00242A29">
        <w:rPr>
          <w:rFonts w:asciiTheme="minorHAnsi" w:hAnsiTheme="minorHAnsi" w:cstheme="minorHAnsi"/>
          <w:color w:val="auto"/>
          <w:szCs w:val="24"/>
        </w:rPr>
        <w:t xml:space="preserve"> </w:t>
      </w:r>
      <w:r w:rsidRPr="00242A29">
        <w:rPr>
          <w:rFonts w:asciiTheme="minorHAnsi" w:hAnsiTheme="minorHAnsi" w:cstheme="minorHAnsi"/>
          <w:b w:val="0"/>
          <w:bCs/>
          <w:color w:val="auto"/>
          <w:szCs w:val="24"/>
        </w:rPr>
        <w:t>GCSE/VTQs), Instructions for conducting coursework and relevant awarding body subject specific</w:t>
      </w:r>
      <w:r w:rsidR="001B7BDC" w:rsidRPr="00242A29">
        <w:rPr>
          <w:rFonts w:asciiTheme="minorHAnsi" w:hAnsiTheme="minorHAnsi" w:cstheme="minorHAnsi"/>
          <w:color w:val="auto"/>
          <w:szCs w:val="24"/>
        </w:rPr>
        <w:t xml:space="preserve"> </w:t>
      </w:r>
      <w:r w:rsidRPr="00242A29">
        <w:rPr>
          <w:rFonts w:asciiTheme="minorHAnsi" w:hAnsiTheme="minorHAnsi" w:cstheme="minorHAnsi"/>
          <w:b w:val="0"/>
          <w:bCs/>
          <w:color w:val="auto"/>
          <w:szCs w:val="24"/>
        </w:rPr>
        <w:t>instructions are followed in relation to the conduct of non-examination assessment (including</w:t>
      </w:r>
      <w:r w:rsidR="001B7BDC" w:rsidRPr="00242A29">
        <w:rPr>
          <w:rFonts w:asciiTheme="minorHAnsi" w:hAnsiTheme="minorHAnsi" w:cstheme="minorHAnsi"/>
          <w:color w:val="auto"/>
          <w:szCs w:val="24"/>
        </w:rPr>
        <w:t xml:space="preserve"> </w:t>
      </w:r>
      <w:r w:rsidRPr="00242A29">
        <w:rPr>
          <w:rFonts w:asciiTheme="minorHAnsi" w:hAnsiTheme="minorHAnsi" w:cstheme="minorHAnsi"/>
          <w:b w:val="0"/>
          <w:bCs/>
          <w:color w:val="auto"/>
          <w:szCs w:val="24"/>
        </w:rPr>
        <w:t>endorsements</w:t>
      </w:r>
      <w:r w:rsidR="001B7BDC" w:rsidRPr="00242A29">
        <w:rPr>
          <w:rFonts w:asciiTheme="minorHAnsi" w:hAnsiTheme="minorHAnsi" w:cstheme="minorHAnsi"/>
          <w:b w:val="0"/>
          <w:bCs/>
          <w:color w:val="auto"/>
          <w:szCs w:val="24"/>
        </w:rPr>
        <w:t>)</w:t>
      </w:r>
    </w:p>
    <w:p w14:paraId="6BA2E98C" w14:textId="77777777" w:rsidR="001B7BDC" w:rsidRPr="00242A29" w:rsidRDefault="00BE7D7C" w:rsidP="007E0CEC">
      <w:pPr>
        <w:pStyle w:val="Headinglevel1"/>
        <w:numPr>
          <w:ilvl w:val="0"/>
          <w:numId w:val="67"/>
        </w:numPr>
        <w:spacing w:before="240"/>
        <w:ind w:left="1440"/>
        <w:rPr>
          <w:rFonts w:asciiTheme="minorHAnsi" w:hAnsiTheme="minorHAnsi" w:cstheme="minorHAnsi"/>
          <w:color w:val="auto"/>
          <w:szCs w:val="24"/>
        </w:rPr>
      </w:pPr>
      <w:r w:rsidRPr="00242A29">
        <w:rPr>
          <w:rFonts w:asciiTheme="minorHAnsi" w:hAnsiTheme="minorHAnsi" w:cstheme="minorHAnsi"/>
          <w:b w:val="0"/>
          <w:bCs/>
          <w:color w:val="auto"/>
          <w:szCs w:val="24"/>
        </w:rPr>
        <w:t>Work with the QA lead/Lead internal verifier (or equivalent role) to ensure appropriate procedures are</w:t>
      </w:r>
      <w:r w:rsidR="001B7BDC" w:rsidRPr="00242A29">
        <w:rPr>
          <w:rFonts w:asciiTheme="minorHAnsi" w:hAnsiTheme="minorHAnsi" w:cstheme="minorHAnsi"/>
          <w:color w:val="auto"/>
          <w:szCs w:val="24"/>
        </w:rPr>
        <w:t xml:space="preserve"> </w:t>
      </w:r>
      <w:r w:rsidRPr="00242A29">
        <w:rPr>
          <w:rFonts w:asciiTheme="minorHAnsi" w:hAnsiTheme="minorHAnsi" w:cstheme="minorHAnsi"/>
          <w:b w:val="0"/>
          <w:bCs/>
          <w:color w:val="auto"/>
          <w:szCs w:val="24"/>
        </w:rPr>
        <w:t>followed to internally standardise/verify the marks awarded by subject teachers</w:t>
      </w:r>
    </w:p>
    <w:p w14:paraId="14209F4D" w14:textId="77777777" w:rsidR="001B7BDC" w:rsidRPr="00242A29" w:rsidRDefault="00BE7D7C" w:rsidP="007E0CEC">
      <w:pPr>
        <w:pStyle w:val="Headinglevel1"/>
        <w:spacing w:before="240"/>
        <w:ind w:left="720"/>
        <w:rPr>
          <w:rFonts w:asciiTheme="minorHAnsi" w:hAnsiTheme="minorHAnsi" w:cstheme="minorHAnsi"/>
          <w:color w:val="auto"/>
          <w:szCs w:val="24"/>
        </w:rPr>
      </w:pPr>
      <w:r w:rsidRPr="00242A29">
        <w:rPr>
          <w:rFonts w:asciiTheme="minorHAnsi" w:hAnsiTheme="minorHAnsi" w:cstheme="minorHAnsi"/>
          <w:color w:val="auto"/>
          <w:szCs w:val="24"/>
        </w:rPr>
        <w:t>Subject teacher role and responsibilities:</w:t>
      </w:r>
    </w:p>
    <w:p w14:paraId="0DBE5F64" w14:textId="77777777" w:rsidR="001B7BDC" w:rsidRPr="00242A29" w:rsidRDefault="00BE7D7C" w:rsidP="007E0CEC">
      <w:pPr>
        <w:pStyle w:val="Headinglevel1"/>
        <w:numPr>
          <w:ilvl w:val="0"/>
          <w:numId w:val="68"/>
        </w:numPr>
        <w:spacing w:before="240"/>
        <w:ind w:left="1440"/>
        <w:rPr>
          <w:rFonts w:asciiTheme="minorHAnsi" w:hAnsiTheme="minorHAnsi" w:cstheme="minorHAnsi"/>
          <w:color w:val="auto"/>
          <w:szCs w:val="24"/>
        </w:rPr>
      </w:pPr>
      <w:r w:rsidRPr="00242A29">
        <w:rPr>
          <w:rFonts w:asciiTheme="minorHAnsi" w:hAnsiTheme="minorHAnsi" w:cstheme="minorHAnsi"/>
          <w:b w:val="0"/>
          <w:bCs/>
          <w:color w:val="auto"/>
          <w:szCs w:val="24"/>
        </w:rPr>
        <w:t>Understand and comply with the general instructions as detailed in the JCQ documents Instructions for</w:t>
      </w:r>
      <w:r w:rsidR="001B7BDC" w:rsidRPr="00242A29">
        <w:rPr>
          <w:rFonts w:asciiTheme="minorHAnsi" w:hAnsiTheme="minorHAnsi" w:cstheme="minorHAnsi"/>
          <w:color w:val="auto"/>
          <w:szCs w:val="24"/>
        </w:rPr>
        <w:t xml:space="preserve"> </w:t>
      </w:r>
      <w:r w:rsidRPr="00242A29">
        <w:rPr>
          <w:rFonts w:asciiTheme="minorHAnsi" w:hAnsiTheme="minorHAnsi" w:cstheme="minorHAnsi"/>
          <w:b w:val="0"/>
          <w:bCs/>
          <w:color w:val="auto"/>
          <w:szCs w:val="24"/>
        </w:rPr>
        <w:t>conducting non-examination assessments (GCE &amp; GCSE/VTQs) and Instructions for conducting</w:t>
      </w:r>
      <w:r w:rsidR="001B7BDC" w:rsidRPr="00242A29">
        <w:rPr>
          <w:rFonts w:asciiTheme="minorHAnsi" w:hAnsiTheme="minorHAnsi" w:cstheme="minorHAnsi"/>
          <w:color w:val="auto"/>
          <w:szCs w:val="24"/>
        </w:rPr>
        <w:t xml:space="preserve"> </w:t>
      </w:r>
      <w:r w:rsidRPr="00242A29">
        <w:rPr>
          <w:rFonts w:asciiTheme="minorHAnsi" w:hAnsiTheme="minorHAnsi" w:cstheme="minorHAnsi"/>
          <w:b w:val="0"/>
          <w:bCs/>
          <w:color w:val="auto"/>
          <w:szCs w:val="24"/>
        </w:rPr>
        <w:t>coursework</w:t>
      </w:r>
    </w:p>
    <w:p w14:paraId="11E0D155" w14:textId="77777777" w:rsidR="001B7BDC" w:rsidRPr="00242A29" w:rsidRDefault="00BE7D7C" w:rsidP="007E0CEC">
      <w:pPr>
        <w:pStyle w:val="Headinglevel1"/>
        <w:numPr>
          <w:ilvl w:val="0"/>
          <w:numId w:val="68"/>
        </w:numPr>
        <w:spacing w:before="240"/>
        <w:ind w:left="1440"/>
        <w:rPr>
          <w:rFonts w:asciiTheme="minorHAnsi" w:hAnsiTheme="minorHAnsi" w:cstheme="minorHAnsi"/>
          <w:color w:val="auto"/>
          <w:szCs w:val="24"/>
        </w:rPr>
      </w:pPr>
      <w:r w:rsidRPr="00242A29">
        <w:rPr>
          <w:rFonts w:asciiTheme="minorHAnsi" w:hAnsiTheme="minorHAnsi" w:cstheme="minorHAnsi"/>
          <w:b w:val="0"/>
          <w:bCs/>
          <w:color w:val="auto"/>
          <w:szCs w:val="24"/>
        </w:rPr>
        <w:t>Where instructions may also be provided by the awarding body, understand and comply with the awarding</w:t>
      </w:r>
      <w:r w:rsidR="001B7BDC" w:rsidRPr="00242A29">
        <w:rPr>
          <w:rFonts w:asciiTheme="minorHAnsi" w:hAnsiTheme="minorHAnsi" w:cstheme="minorHAnsi"/>
          <w:color w:val="auto"/>
          <w:szCs w:val="24"/>
        </w:rPr>
        <w:t xml:space="preserve"> </w:t>
      </w:r>
      <w:r w:rsidRPr="00242A29">
        <w:rPr>
          <w:rFonts w:asciiTheme="minorHAnsi" w:hAnsiTheme="minorHAnsi" w:cstheme="minorHAnsi"/>
          <w:b w:val="0"/>
          <w:bCs/>
          <w:color w:val="auto"/>
          <w:szCs w:val="24"/>
        </w:rPr>
        <w:t>body’s specification for conducting non-examination assessments and coursework, including any subjectspecific instructions, teachers’ notes or additional information on the awarding body’s website</w:t>
      </w:r>
    </w:p>
    <w:p w14:paraId="08D981CA" w14:textId="77777777" w:rsidR="001B7BDC" w:rsidRPr="00242A29" w:rsidRDefault="00BE7D7C" w:rsidP="007E0CEC">
      <w:pPr>
        <w:pStyle w:val="Headinglevel1"/>
        <w:numPr>
          <w:ilvl w:val="0"/>
          <w:numId w:val="68"/>
        </w:numPr>
        <w:spacing w:before="240"/>
        <w:ind w:left="1440"/>
        <w:rPr>
          <w:rFonts w:asciiTheme="minorHAnsi" w:hAnsiTheme="minorHAnsi" w:cstheme="minorHAnsi"/>
          <w:color w:val="auto"/>
          <w:szCs w:val="24"/>
        </w:rPr>
      </w:pPr>
      <w:r w:rsidRPr="00242A29">
        <w:rPr>
          <w:rFonts w:asciiTheme="minorHAnsi" w:hAnsiTheme="minorHAnsi" w:cstheme="minorHAnsi"/>
          <w:b w:val="0"/>
          <w:bCs/>
          <w:color w:val="auto"/>
          <w:szCs w:val="24"/>
        </w:rPr>
        <w:t>Mark internally assessed work to the criteria provided by the awarding bod</w:t>
      </w:r>
      <w:r w:rsidR="001B7BDC" w:rsidRPr="00242A29">
        <w:rPr>
          <w:rFonts w:asciiTheme="minorHAnsi" w:hAnsiTheme="minorHAnsi" w:cstheme="minorHAnsi"/>
          <w:b w:val="0"/>
          <w:bCs/>
          <w:color w:val="auto"/>
          <w:szCs w:val="24"/>
        </w:rPr>
        <w:t>y</w:t>
      </w:r>
    </w:p>
    <w:p w14:paraId="2CDADD72" w14:textId="480FE370" w:rsidR="00BE7D7C" w:rsidRPr="00242A29" w:rsidRDefault="00BE7D7C" w:rsidP="007E0CEC">
      <w:pPr>
        <w:pStyle w:val="Headinglevel1"/>
        <w:numPr>
          <w:ilvl w:val="0"/>
          <w:numId w:val="68"/>
        </w:numPr>
        <w:spacing w:before="240"/>
        <w:ind w:left="1440"/>
        <w:rPr>
          <w:rFonts w:asciiTheme="minorHAnsi" w:hAnsiTheme="minorHAnsi" w:cstheme="minorHAnsi"/>
          <w:color w:val="auto"/>
          <w:szCs w:val="24"/>
        </w:rPr>
      </w:pPr>
      <w:r w:rsidRPr="00242A29">
        <w:rPr>
          <w:rFonts w:asciiTheme="minorHAnsi" w:hAnsiTheme="minorHAnsi" w:cstheme="minorHAnsi"/>
          <w:b w:val="0"/>
          <w:bCs/>
          <w:color w:val="auto"/>
          <w:szCs w:val="24"/>
        </w:rPr>
        <w:t>Ensure the exams officer is provided with relevant entry codes for subjects (whether the entry for the</w:t>
      </w:r>
      <w:r w:rsidR="001B7BDC" w:rsidRPr="00242A29">
        <w:rPr>
          <w:rFonts w:asciiTheme="minorHAnsi" w:hAnsiTheme="minorHAnsi" w:cstheme="minorHAnsi"/>
          <w:color w:val="auto"/>
          <w:szCs w:val="24"/>
        </w:rPr>
        <w:t xml:space="preserve"> </w:t>
      </w:r>
      <w:r w:rsidRPr="00242A29">
        <w:rPr>
          <w:rFonts w:asciiTheme="minorHAnsi" w:hAnsiTheme="minorHAnsi" w:cstheme="minorHAnsi"/>
          <w:b w:val="0"/>
          <w:bCs/>
          <w:color w:val="auto"/>
          <w:szCs w:val="24"/>
        </w:rPr>
        <w:t>internally assessed component forms part of the overall entry code for the qualification or is made as a</w:t>
      </w:r>
      <w:r w:rsidR="001B7BDC" w:rsidRPr="00242A29">
        <w:rPr>
          <w:rFonts w:asciiTheme="minorHAnsi" w:hAnsiTheme="minorHAnsi" w:cstheme="minorHAnsi"/>
          <w:color w:val="auto"/>
          <w:szCs w:val="24"/>
        </w:rPr>
        <w:t xml:space="preserve"> </w:t>
      </w:r>
      <w:r w:rsidRPr="00242A29">
        <w:rPr>
          <w:rFonts w:asciiTheme="minorHAnsi" w:hAnsiTheme="minorHAnsi" w:cstheme="minorHAnsi"/>
          <w:b w:val="0"/>
          <w:bCs/>
          <w:color w:val="auto"/>
          <w:szCs w:val="24"/>
        </w:rPr>
        <w:t>separate unit entry code) to the internal deadline for entries for the relevant exam series</w:t>
      </w:r>
    </w:p>
    <w:p w14:paraId="3E686C3E" w14:textId="77777777" w:rsidR="00BE7D7C" w:rsidRPr="00242A29" w:rsidRDefault="00BE7D7C" w:rsidP="007E0CEC">
      <w:pPr>
        <w:pStyle w:val="Headinglevel1"/>
        <w:spacing w:before="240"/>
        <w:ind w:left="720"/>
        <w:rPr>
          <w:rFonts w:asciiTheme="minorHAnsi" w:hAnsiTheme="minorHAnsi" w:cstheme="minorHAnsi"/>
          <w:color w:val="auto"/>
          <w:szCs w:val="24"/>
        </w:rPr>
      </w:pPr>
      <w:r w:rsidRPr="00242A29">
        <w:rPr>
          <w:rFonts w:asciiTheme="minorHAnsi" w:hAnsiTheme="minorHAnsi" w:cstheme="minorHAnsi"/>
          <w:color w:val="auto"/>
          <w:szCs w:val="24"/>
        </w:rPr>
        <w:t>Exams office/officer role and responsibilities:</w:t>
      </w:r>
    </w:p>
    <w:p w14:paraId="23D4E3D9" w14:textId="77777777" w:rsidR="001B7BDC" w:rsidRPr="00242A29" w:rsidRDefault="00BE7D7C" w:rsidP="007E0CEC">
      <w:pPr>
        <w:pStyle w:val="Headinglevel1"/>
        <w:numPr>
          <w:ilvl w:val="0"/>
          <w:numId w:val="69"/>
        </w:numPr>
        <w:spacing w:before="240"/>
        <w:ind w:left="1440"/>
        <w:rPr>
          <w:rFonts w:asciiTheme="minorHAnsi" w:hAnsiTheme="minorHAnsi" w:cstheme="minorHAnsi"/>
          <w:b w:val="0"/>
          <w:bCs/>
          <w:color w:val="auto"/>
          <w:szCs w:val="24"/>
        </w:rPr>
      </w:pPr>
      <w:r w:rsidRPr="00242A29">
        <w:rPr>
          <w:rFonts w:asciiTheme="minorHAnsi" w:hAnsiTheme="minorHAnsi" w:cstheme="minorHAnsi"/>
          <w:b w:val="0"/>
          <w:bCs/>
          <w:color w:val="auto"/>
          <w:szCs w:val="24"/>
        </w:rPr>
        <w:t>Signpost the annually updated JCQ documents Instructions for conducting non-examination</w:t>
      </w:r>
      <w:r w:rsidR="001B7BDC" w:rsidRPr="00242A29">
        <w:rPr>
          <w:rFonts w:asciiTheme="minorHAnsi" w:hAnsiTheme="minorHAnsi" w:cstheme="minorHAnsi"/>
          <w:b w:val="0"/>
          <w:bCs/>
          <w:color w:val="auto"/>
          <w:szCs w:val="24"/>
        </w:rPr>
        <w:t xml:space="preserve"> </w:t>
      </w:r>
      <w:r w:rsidRPr="00242A29">
        <w:rPr>
          <w:rFonts w:asciiTheme="minorHAnsi" w:hAnsiTheme="minorHAnsi" w:cstheme="minorHAnsi"/>
          <w:b w:val="0"/>
          <w:bCs/>
          <w:color w:val="auto"/>
          <w:szCs w:val="24"/>
        </w:rPr>
        <w:t>assessments (GCE &amp; GCSE/VTQs) and Instructions for conducting coursework to relevant centre staff</w:t>
      </w:r>
    </w:p>
    <w:p w14:paraId="29F8FAF4" w14:textId="5CE146F9" w:rsidR="00C51FC0" w:rsidRPr="00242A29" w:rsidRDefault="00BE7D7C" w:rsidP="007E0CEC">
      <w:pPr>
        <w:pStyle w:val="Headinglevel1"/>
        <w:numPr>
          <w:ilvl w:val="0"/>
          <w:numId w:val="69"/>
        </w:numPr>
        <w:spacing w:before="240"/>
        <w:ind w:left="1440"/>
        <w:rPr>
          <w:rFonts w:asciiTheme="minorHAnsi" w:hAnsiTheme="minorHAnsi" w:cstheme="minorHAnsi"/>
          <w:b w:val="0"/>
          <w:bCs/>
          <w:color w:val="auto"/>
          <w:szCs w:val="24"/>
        </w:rPr>
      </w:pPr>
      <w:r w:rsidRPr="00242A29">
        <w:rPr>
          <w:rFonts w:asciiTheme="minorHAnsi" w:hAnsiTheme="minorHAnsi" w:cstheme="minorHAnsi"/>
          <w:b w:val="0"/>
          <w:bCs/>
          <w:color w:val="auto"/>
          <w:szCs w:val="24"/>
        </w:rPr>
        <w:t>Carry out tasks where these may be applicable to the role in supporting the administration/management</w:t>
      </w:r>
      <w:r w:rsidR="001B7BDC" w:rsidRPr="00242A29">
        <w:rPr>
          <w:rFonts w:asciiTheme="minorHAnsi" w:hAnsiTheme="minorHAnsi" w:cstheme="minorHAnsi"/>
          <w:b w:val="0"/>
          <w:bCs/>
          <w:color w:val="auto"/>
          <w:szCs w:val="24"/>
        </w:rPr>
        <w:t xml:space="preserve"> </w:t>
      </w:r>
      <w:r w:rsidRPr="00242A29">
        <w:rPr>
          <w:rFonts w:asciiTheme="minorHAnsi" w:hAnsiTheme="minorHAnsi" w:cstheme="minorHAnsi"/>
          <w:b w:val="0"/>
          <w:bCs/>
          <w:color w:val="auto"/>
          <w:szCs w:val="24"/>
        </w:rPr>
        <w:t>of non-examination assessments and coursework</w:t>
      </w:r>
    </w:p>
    <w:p w14:paraId="6A6B3B9E" w14:textId="77777777" w:rsidR="00260C19" w:rsidRPr="00242A29" w:rsidRDefault="00260C19" w:rsidP="007E0CEC">
      <w:pPr>
        <w:pStyle w:val="Headinglevel1"/>
        <w:spacing w:before="240"/>
        <w:ind w:left="720"/>
        <w:rPr>
          <w:rFonts w:asciiTheme="minorHAnsi" w:hAnsiTheme="minorHAnsi" w:cstheme="minorHAnsi"/>
          <w:b w:val="0"/>
          <w:bCs/>
          <w:color w:val="auto"/>
          <w:szCs w:val="24"/>
        </w:rPr>
      </w:pPr>
    </w:p>
    <w:p w14:paraId="2563E2F3" w14:textId="77777777" w:rsidR="00260C19" w:rsidRPr="00242A29" w:rsidRDefault="00260C19" w:rsidP="007E0CEC">
      <w:pPr>
        <w:pStyle w:val="Headinglevel1"/>
        <w:spacing w:before="240"/>
        <w:ind w:left="720"/>
        <w:rPr>
          <w:rFonts w:asciiTheme="minorHAnsi" w:hAnsiTheme="minorHAnsi" w:cstheme="minorHAnsi"/>
          <w:b w:val="0"/>
          <w:bCs/>
          <w:color w:val="auto"/>
          <w:szCs w:val="24"/>
        </w:rPr>
      </w:pPr>
    </w:p>
    <w:p w14:paraId="7FC91F6F" w14:textId="77777777" w:rsidR="00260C19" w:rsidRPr="00242A29" w:rsidRDefault="00260C19" w:rsidP="007E0CEC">
      <w:pPr>
        <w:pStyle w:val="Headinglevel1"/>
        <w:spacing w:before="240"/>
        <w:ind w:left="720"/>
        <w:rPr>
          <w:rFonts w:asciiTheme="minorHAnsi" w:hAnsiTheme="minorHAnsi" w:cstheme="minorHAnsi"/>
          <w:b w:val="0"/>
          <w:bCs/>
          <w:color w:val="auto"/>
          <w:szCs w:val="24"/>
        </w:rPr>
      </w:pPr>
    </w:p>
    <w:p w14:paraId="4C5B8230" w14:textId="77777777" w:rsidR="00260C19" w:rsidRPr="00242A29" w:rsidRDefault="00260C19" w:rsidP="007E0CEC">
      <w:pPr>
        <w:pStyle w:val="Headinglevel1"/>
        <w:spacing w:before="240"/>
        <w:ind w:left="720"/>
        <w:rPr>
          <w:rFonts w:asciiTheme="minorHAnsi" w:hAnsiTheme="minorHAnsi" w:cstheme="minorHAnsi"/>
          <w:b w:val="0"/>
          <w:bCs/>
          <w:color w:val="auto"/>
          <w:szCs w:val="24"/>
        </w:rPr>
      </w:pPr>
    </w:p>
    <w:p w14:paraId="6ACEF23B" w14:textId="77777777" w:rsidR="00260C19" w:rsidRPr="00242A29" w:rsidRDefault="00260C19" w:rsidP="007E0CEC">
      <w:pPr>
        <w:pStyle w:val="Headinglevel1"/>
        <w:spacing w:before="240"/>
        <w:ind w:left="720"/>
        <w:rPr>
          <w:rFonts w:asciiTheme="minorHAnsi" w:hAnsiTheme="minorHAnsi" w:cstheme="minorHAnsi"/>
          <w:b w:val="0"/>
          <w:bCs/>
          <w:color w:val="auto"/>
          <w:szCs w:val="24"/>
        </w:rPr>
      </w:pPr>
    </w:p>
    <w:p w14:paraId="61CB6B7B" w14:textId="77777777" w:rsidR="00260C19" w:rsidRPr="00242A29" w:rsidRDefault="00260C19" w:rsidP="007E0CEC">
      <w:pPr>
        <w:pStyle w:val="Headinglevel1"/>
        <w:spacing w:before="240"/>
        <w:ind w:left="720"/>
        <w:rPr>
          <w:rFonts w:asciiTheme="minorHAnsi" w:hAnsiTheme="minorHAnsi" w:cstheme="minorHAnsi"/>
          <w:b w:val="0"/>
          <w:bCs/>
          <w:color w:val="auto"/>
          <w:szCs w:val="24"/>
        </w:rPr>
      </w:pPr>
    </w:p>
    <w:p w14:paraId="05D884AD" w14:textId="11911351" w:rsidR="003D4C9D" w:rsidRPr="00242A29" w:rsidRDefault="00794FC8" w:rsidP="007E0CEC">
      <w:pPr>
        <w:pStyle w:val="Headinglevel2"/>
        <w:spacing w:before="360"/>
        <w:ind w:left="720"/>
        <w:rPr>
          <w:rFonts w:asciiTheme="minorHAnsi" w:hAnsiTheme="minorHAnsi" w:cstheme="minorHAnsi"/>
          <w:color w:val="auto"/>
          <w:sz w:val="24"/>
        </w:rPr>
      </w:pPr>
      <w:r w:rsidRPr="00242A29">
        <w:rPr>
          <w:rFonts w:asciiTheme="minorHAnsi" w:hAnsiTheme="minorHAnsi" w:cstheme="minorHAnsi"/>
          <w:color w:val="auto"/>
          <w:sz w:val="24"/>
        </w:rPr>
        <w:t xml:space="preserve">2. </w:t>
      </w:r>
      <w:r w:rsidR="003D4C9D" w:rsidRPr="00242A29">
        <w:rPr>
          <w:rFonts w:asciiTheme="minorHAnsi" w:hAnsiTheme="minorHAnsi" w:cstheme="minorHAnsi"/>
          <w:color w:val="auto"/>
          <w:sz w:val="24"/>
        </w:rPr>
        <w:t>Task setting</w:t>
      </w:r>
    </w:p>
    <w:p w14:paraId="5E6689E8" w14:textId="191A9F48"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794FC8" w:rsidRPr="00242A29">
        <w:rPr>
          <w:rFonts w:asciiTheme="minorHAnsi" w:hAnsiTheme="minorHAnsi" w:cstheme="minorHAnsi"/>
          <w:b/>
          <w:sz w:val="24"/>
          <w:szCs w:val="24"/>
        </w:rPr>
        <w:t xml:space="preserve"> role and responsibilities</w:t>
      </w:r>
    </w:p>
    <w:p w14:paraId="141AE126" w14:textId="77777777" w:rsidR="007F180A" w:rsidRPr="00242A29" w:rsidRDefault="003D4C9D" w:rsidP="007E0CEC">
      <w:pPr>
        <w:pStyle w:val="ListParagraph"/>
        <w:numPr>
          <w:ilvl w:val="0"/>
          <w:numId w:val="10"/>
        </w:numPr>
        <w:ind w:left="1440"/>
        <w:rPr>
          <w:rFonts w:asciiTheme="minorHAnsi" w:hAnsiTheme="minorHAnsi" w:cstheme="minorHAnsi"/>
          <w:sz w:val="24"/>
          <w:szCs w:val="24"/>
        </w:rPr>
      </w:pPr>
      <w:bookmarkStart w:id="0" w:name="_Hlk529440576"/>
      <w:r w:rsidRPr="00242A29">
        <w:rPr>
          <w:rFonts w:asciiTheme="minorHAnsi" w:hAnsiTheme="minorHAnsi" w:cstheme="minorHAnsi"/>
          <w:sz w:val="24"/>
          <w:szCs w:val="24"/>
        </w:rPr>
        <w:t>Selects tasks</w:t>
      </w:r>
      <w:r w:rsidR="00A35186" w:rsidRPr="00242A29">
        <w:rPr>
          <w:rFonts w:asciiTheme="minorHAnsi" w:hAnsiTheme="minorHAnsi" w:cstheme="minorHAnsi"/>
          <w:sz w:val="24"/>
          <w:szCs w:val="24"/>
        </w:rPr>
        <w:t xml:space="preserve"> to be undertaken</w:t>
      </w:r>
      <w:r w:rsidRPr="00242A29">
        <w:rPr>
          <w:rFonts w:asciiTheme="minorHAnsi" w:hAnsiTheme="minorHAnsi" w:cstheme="minorHAnsi"/>
          <w:sz w:val="24"/>
          <w:szCs w:val="24"/>
        </w:rPr>
        <w:t xml:space="preserve"> </w:t>
      </w:r>
      <w:r w:rsidR="00A35186" w:rsidRPr="00242A29">
        <w:rPr>
          <w:rFonts w:asciiTheme="minorHAnsi" w:hAnsiTheme="minorHAnsi" w:cstheme="minorHAnsi"/>
          <w:sz w:val="24"/>
          <w:szCs w:val="24"/>
        </w:rPr>
        <w:t xml:space="preserve">where a number of comparable tasks are </w:t>
      </w:r>
      <w:r w:rsidRPr="00242A29">
        <w:rPr>
          <w:rFonts w:asciiTheme="minorHAnsi" w:hAnsiTheme="minorHAnsi" w:cstheme="minorHAnsi"/>
          <w:sz w:val="24"/>
          <w:szCs w:val="24"/>
        </w:rPr>
        <w:t>provided by the awarding body OR designs tasks where this is permitted by criteria set out within the subject specification</w:t>
      </w:r>
      <w:bookmarkEnd w:id="0"/>
    </w:p>
    <w:p w14:paraId="1891CA3E" w14:textId="3CD3601C" w:rsidR="003D4C9D" w:rsidRPr="00242A29" w:rsidRDefault="003D4C9D" w:rsidP="007E0CEC">
      <w:pPr>
        <w:pStyle w:val="ListParagraph"/>
        <w:numPr>
          <w:ilvl w:val="0"/>
          <w:numId w:val="10"/>
        </w:numPr>
        <w:ind w:left="1440"/>
        <w:rPr>
          <w:rFonts w:asciiTheme="minorHAnsi" w:hAnsiTheme="minorHAnsi" w:cstheme="minorHAnsi"/>
          <w:sz w:val="24"/>
          <w:szCs w:val="24"/>
        </w:rPr>
      </w:pPr>
      <w:r w:rsidRPr="00242A29">
        <w:rPr>
          <w:rFonts w:asciiTheme="minorHAnsi" w:hAnsiTheme="minorHAnsi" w:cstheme="minorHAnsi"/>
          <w:sz w:val="24"/>
          <w:szCs w:val="24"/>
        </w:rPr>
        <w:t>Makes candidates aware of the criteria used to assess their work</w:t>
      </w:r>
    </w:p>
    <w:p w14:paraId="2C086D0A" w14:textId="77777777" w:rsidR="003D4C9D" w:rsidRPr="00242A29" w:rsidRDefault="003D4C9D" w:rsidP="007E0CEC">
      <w:pPr>
        <w:pStyle w:val="Headinglevel2"/>
        <w:spacing w:before="360"/>
        <w:ind w:left="720"/>
        <w:rPr>
          <w:rFonts w:asciiTheme="minorHAnsi" w:hAnsiTheme="minorHAnsi" w:cstheme="minorHAnsi"/>
          <w:color w:val="auto"/>
          <w:sz w:val="24"/>
        </w:rPr>
      </w:pPr>
      <w:r w:rsidRPr="00242A29">
        <w:rPr>
          <w:rFonts w:asciiTheme="minorHAnsi" w:hAnsiTheme="minorHAnsi" w:cstheme="minorHAnsi"/>
          <w:color w:val="auto"/>
          <w:sz w:val="24"/>
        </w:rPr>
        <w:t>Issuing of tasks</w:t>
      </w:r>
    </w:p>
    <w:p w14:paraId="5A4BDB2B" w14:textId="29B5167F"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794FC8" w:rsidRPr="00242A29">
        <w:rPr>
          <w:rFonts w:asciiTheme="minorHAnsi" w:hAnsiTheme="minorHAnsi" w:cstheme="minorHAnsi"/>
          <w:b/>
          <w:sz w:val="24"/>
          <w:szCs w:val="24"/>
        </w:rPr>
        <w:t xml:space="preserve"> role and responsibilities</w:t>
      </w:r>
    </w:p>
    <w:p w14:paraId="743AED25" w14:textId="19944043" w:rsidR="007F180A" w:rsidRPr="00242A29" w:rsidRDefault="003D4C9D" w:rsidP="007E0CEC">
      <w:pPr>
        <w:pStyle w:val="ListParagraph"/>
        <w:numPr>
          <w:ilvl w:val="0"/>
          <w:numId w:val="9"/>
        </w:numPr>
        <w:ind w:left="1440"/>
        <w:rPr>
          <w:rFonts w:asciiTheme="minorHAnsi" w:hAnsiTheme="minorHAnsi" w:cstheme="minorHAnsi"/>
          <w:sz w:val="24"/>
          <w:szCs w:val="24"/>
        </w:rPr>
      </w:pPr>
      <w:r w:rsidRPr="00242A29">
        <w:rPr>
          <w:rFonts w:asciiTheme="minorHAnsi" w:hAnsiTheme="minorHAnsi" w:cstheme="minorHAnsi"/>
          <w:sz w:val="24"/>
          <w:szCs w:val="24"/>
        </w:rPr>
        <w:t>Determine when set tasks are issued by the awarding body</w:t>
      </w:r>
    </w:p>
    <w:p w14:paraId="0598C3C4" w14:textId="1A3A3713" w:rsidR="007F180A" w:rsidRPr="00242A29" w:rsidRDefault="003D4C9D" w:rsidP="007E0CEC">
      <w:pPr>
        <w:pStyle w:val="ListParagraph"/>
        <w:numPr>
          <w:ilvl w:val="0"/>
          <w:numId w:val="9"/>
        </w:numPr>
        <w:ind w:left="1440"/>
        <w:rPr>
          <w:rFonts w:asciiTheme="minorHAnsi" w:hAnsiTheme="minorHAnsi" w:cstheme="minorHAnsi"/>
          <w:sz w:val="24"/>
          <w:szCs w:val="24"/>
        </w:rPr>
      </w:pPr>
      <w:r w:rsidRPr="00242A29">
        <w:rPr>
          <w:rFonts w:asciiTheme="minorHAnsi" w:hAnsiTheme="minorHAnsi" w:cstheme="minorHAnsi"/>
          <w:sz w:val="24"/>
          <w:szCs w:val="24"/>
        </w:rPr>
        <w:t>Identif</w:t>
      </w:r>
      <w:r w:rsidR="00DF0962" w:rsidRPr="00242A29">
        <w:rPr>
          <w:rFonts w:asciiTheme="minorHAnsi" w:hAnsiTheme="minorHAnsi" w:cstheme="minorHAnsi"/>
          <w:sz w:val="24"/>
          <w:szCs w:val="24"/>
        </w:rPr>
        <w:t>y</w:t>
      </w:r>
      <w:r w:rsidRPr="00242A29">
        <w:rPr>
          <w:rFonts w:asciiTheme="minorHAnsi" w:hAnsiTheme="minorHAnsi" w:cstheme="minorHAnsi"/>
          <w:sz w:val="24"/>
          <w:szCs w:val="24"/>
        </w:rPr>
        <w:t xml:space="preserve"> date(s) when tasks should be taken by candidates</w:t>
      </w:r>
    </w:p>
    <w:p w14:paraId="393FF1DF" w14:textId="77777777" w:rsidR="007F180A" w:rsidRPr="00242A29" w:rsidRDefault="003D4C9D" w:rsidP="007E0CEC">
      <w:pPr>
        <w:pStyle w:val="ListParagraph"/>
        <w:numPr>
          <w:ilvl w:val="0"/>
          <w:numId w:val="9"/>
        </w:numPr>
        <w:ind w:left="1440"/>
        <w:rPr>
          <w:rFonts w:asciiTheme="minorHAnsi" w:hAnsiTheme="minorHAnsi" w:cstheme="minorHAnsi"/>
          <w:sz w:val="24"/>
          <w:szCs w:val="24"/>
        </w:rPr>
      </w:pPr>
      <w:r w:rsidRPr="00242A29">
        <w:rPr>
          <w:rFonts w:asciiTheme="minorHAnsi" w:hAnsiTheme="minorHAnsi" w:cstheme="minorHAnsi"/>
          <w:sz w:val="24"/>
          <w:szCs w:val="24"/>
        </w:rPr>
        <w:t xml:space="preserve">Accesses set tasks in sufficient time to allow planning, resourcing and </w:t>
      </w:r>
      <w:r w:rsidR="00D42566" w:rsidRPr="00242A29">
        <w:rPr>
          <w:rFonts w:asciiTheme="minorHAnsi" w:hAnsiTheme="minorHAnsi" w:cstheme="minorHAnsi"/>
          <w:sz w:val="24"/>
          <w:szCs w:val="24"/>
        </w:rPr>
        <w:t>teaching and</w:t>
      </w:r>
      <w:r w:rsidRPr="00242A29">
        <w:rPr>
          <w:rFonts w:asciiTheme="minorHAnsi" w:hAnsiTheme="minorHAnsi" w:cstheme="minorHAnsi"/>
          <w:sz w:val="24"/>
          <w:szCs w:val="24"/>
        </w:rPr>
        <w:t xml:space="preserve"> ensures that materials are stored securely at all times</w:t>
      </w:r>
    </w:p>
    <w:p w14:paraId="47D32B5F" w14:textId="0B077C80" w:rsidR="002E0CF7" w:rsidRPr="00242A29" w:rsidRDefault="002E0CF7" w:rsidP="007E0CEC">
      <w:pPr>
        <w:pStyle w:val="ListParagraph"/>
        <w:numPr>
          <w:ilvl w:val="0"/>
          <w:numId w:val="9"/>
        </w:numPr>
        <w:ind w:left="1440"/>
        <w:rPr>
          <w:rFonts w:asciiTheme="minorHAnsi" w:hAnsiTheme="minorHAnsi" w:cstheme="minorHAnsi"/>
          <w:sz w:val="24"/>
          <w:szCs w:val="24"/>
        </w:rPr>
      </w:pPr>
      <w:r w:rsidRPr="00242A29">
        <w:rPr>
          <w:rFonts w:asciiTheme="minorHAnsi" w:hAnsiTheme="minorHAnsi" w:cstheme="minorHAnsi"/>
          <w:sz w:val="24"/>
          <w:szCs w:val="24"/>
        </w:rPr>
        <w:t>Ensures the correct task is issued to candidates</w:t>
      </w:r>
    </w:p>
    <w:p w14:paraId="4EBF031F" w14:textId="08A0BD8B" w:rsidR="003D4C9D" w:rsidRPr="00242A29" w:rsidRDefault="00DF0962" w:rsidP="007E0CEC">
      <w:pPr>
        <w:pStyle w:val="Headinglevel2"/>
        <w:spacing w:before="360"/>
        <w:ind w:left="720"/>
        <w:rPr>
          <w:rFonts w:asciiTheme="minorHAnsi" w:hAnsiTheme="minorHAnsi" w:cstheme="minorHAnsi"/>
          <w:color w:val="auto"/>
          <w:sz w:val="24"/>
        </w:rPr>
      </w:pPr>
      <w:r w:rsidRPr="00242A29">
        <w:rPr>
          <w:rFonts w:asciiTheme="minorHAnsi" w:hAnsiTheme="minorHAnsi" w:cstheme="minorHAnsi"/>
          <w:color w:val="auto"/>
          <w:sz w:val="24"/>
        </w:rPr>
        <w:t xml:space="preserve">3. </w:t>
      </w:r>
      <w:r w:rsidR="003D4C9D" w:rsidRPr="00242A29">
        <w:rPr>
          <w:rFonts w:asciiTheme="minorHAnsi" w:hAnsiTheme="minorHAnsi" w:cstheme="minorHAnsi"/>
          <w:color w:val="auto"/>
          <w:sz w:val="24"/>
        </w:rPr>
        <w:t>Task taking</w:t>
      </w:r>
    </w:p>
    <w:p w14:paraId="10E79607" w14:textId="77777777" w:rsidR="003D4C9D"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Supervision</w:t>
      </w:r>
    </w:p>
    <w:p w14:paraId="1F735540" w14:textId="7139EDD8"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794FC8" w:rsidRPr="00242A29">
        <w:rPr>
          <w:rFonts w:asciiTheme="minorHAnsi" w:hAnsiTheme="minorHAnsi" w:cstheme="minorHAnsi"/>
          <w:b/>
          <w:sz w:val="24"/>
          <w:szCs w:val="24"/>
        </w:rPr>
        <w:t xml:space="preserve"> role and responsibilities</w:t>
      </w:r>
    </w:p>
    <w:p w14:paraId="69997538" w14:textId="465FA1D4" w:rsidR="00637970" w:rsidRPr="00242A29" w:rsidRDefault="003D4C9D" w:rsidP="007E0CEC">
      <w:pPr>
        <w:pStyle w:val="ListParagraph"/>
        <w:numPr>
          <w:ilvl w:val="0"/>
          <w:numId w:val="8"/>
        </w:numPr>
        <w:ind w:left="1440"/>
        <w:rPr>
          <w:rFonts w:asciiTheme="minorHAnsi" w:hAnsiTheme="minorHAnsi" w:cstheme="minorHAnsi"/>
          <w:sz w:val="24"/>
          <w:szCs w:val="24"/>
        </w:rPr>
      </w:pPr>
      <w:r w:rsidRPr="00242A29">
        <w:rPr>
          <w:rFonts w:asciiTheme="minorHAnsi" w:hAnsiTheme="minorHAnsi" w:cstheme="minorHAnsi"/>
          <w:sz w:val="24"/>
          <w:szCs w:val="24"/>
        </w:rPr>
        <w:t>Check the awarding body’s subject-specific requirements ensuring candidates take tasks under the required conditions and supervision arrangements</w:t>
      </w:r>
    </w:p>
    <w:p w14:paraId="7050B0F8" w14:textId="5DD01842" w:rsidR="00637970" w:rsidRPr="00242A29" w:rsidRDefault="003D4C9D" w:rsidP="007E0CEC">
      <w:pPr>
        <w:pStyle w:val="ListParagraph"/>
        <w:numPr>
          <w:ilvl w:val="0"/>
          <w:numId w:val="8"/>
        </w:numPr>
        <w:ind w:left="1440"/>
        <w:rPr>
          <w:rFonts w:asciiTheme="minorHAnsi" w:hAnsiTheme="minorHAnsi" w:cstheme="minorHAnsi"/>
          <w:sz w:val="24"/>
          <w:szCs w:val="24"/>
        </w:rPr>
      </w:pPr>
      <w:r w:rsidRPr="00242A29">
        <w:rPr>
          <w:rFonts w:asciiTheme="minorHAnsi" w:hAnsiTheme="minorHAnsi" w:cstheme="minorHAnsi"/>
          <w:sz w:val="24"/>
          <w:szCs w:val="24"/>
        </w:rPr>
        <w:t xml:space="preserve">Ensure there is sufficient supervision to enable the work of a candidate to be authenticated </w:t>
      </w:r>
    </w:p>
    <w:p w14:paraId="5469788E" w14:textId="133F7871" w:rsidR="003D4C9D" w:rsidRPr="00242A29" w:rsidRDefault="003D4C9D" w:rsidP="007E0CEC">
      <w:pPr>
        <w:pStyle w:val="ListParagraph"/>
        <w:numPr>
          <w:ilvl w:val="0"/>
          <w:numId w:val="8"/>
        </w:numPr>
        <w:ind w:left="1440"/>
        <w:rPr>
          <w:rFonts w:asciiTheme="minorHAnsi" w:hAnsiTheme="minorHAnsi" w:cstheme="minorHAnsi"/>
          <w:sz w:val="24"/>
          <w:szCs w:val="24"/>
        </w:rPr>
      </w:pPr>
      <w:r w:rsidRPr="00242A29">
        <w:rPr>
          <w:rFonts w:asciiTheme="minorHAnsi" w:hAnsiTheme="minorHAnsi" w:cstheme="minorHAnsi"/>
          <w:sz w:val="24"/>
          <w:szCs w:val="24"/>
        </w:rPr>
        <w:t>Ensure there is sufficient supervision to ensure the work a candidate submits is their own</w:t>
      </w:r>
    </w:p>
    <w:p w14:paraId="14A40EB2" w14:textId="1E59E3AB" w:rsidR="007F180A" w:rsidRPr="00242A29" w:rsidRDefault="00DF0962" w:rsidP="007E0CEC">
      <w:pPr>
        <w:pStyle w:val="ListParagraph"/>
        <w:numPr>
          <w:ilvl w:val="0"/>
          <w:numId w:val="8"/>
        </w:numPr>
        <w:ind w:left="1440"/>
        <w:rPr>
          <w:rFonts w:asciiTheme="minorHAnsi" w:hAnsiTheme="minorHAnsi" w:cstheme="minorHAnsi"/>
          <w:sz w:val="24"/>
          <w:szCs w:val="24"/>
        </w:rPr>
      </w:pPr>
      <w:bookmarkStart w:id="1" w:name="_Hlk529440747"/>
      <w:r w:rsidRPr="00242A29">
        <w:rPr>
          <w:rFonts w:asciiTheme="minorHAnsi" w:hAnsiTheme="minorHAnsi" w:cstheme="minorHAnsi"/>
          <w:sz w:val="24"/>
          <w:szCs w:val="24"/>
        </w:rPr>
        <w:t>To ensure that</w:t>
      </w:r>
      <w:r w:rsidR="00E8471C" w:rsidRPr="00242A29">
        <w:rPr>
          <w:rFonts w:asciiTheme="minorHAnsi" w:hAnsiTheme="minorHAnsi" w:cstheme="minorHAnsi"/>
          <w:sz w:val="24"/>
          <w:szCs w:val="24"/>
        </w:rPr>
        <w:t xml:space="preserve"> where work may be completed outside of the centre without direct supervision, that the work produced is the candidate’s own</w:t>
      </w:r>
      <w:bookmarkEnd w:id="1"/>
    </w:p>
    <w:p w14:paraId="0CAA0C49" w14:textId="797FCAAB" w:rsidR="007F180A" w:rsidRPr="00242A29" w:rsidRDefault="003D4C9D" w:rsidP="007E0CEC">
      <w:pPr>
        <w:pStyle w:val="ListParagraph"/>
        <w:numPr>
          <w:ilvl w:val="0"/>
          <w:numId w:val="8"/>
        </w:numPr>
        <w:ind w:left="1440"/>
        <w:rPr>
          <w:rFonts w:asciiTheme="minorHAnsi" w:hAnsiTheme="minorHAnsi" w:cstheme="minorHAnsi"/>
          <w:sz w:val="24"/>
          <w:szCs w:val="24"/>
        </w:rPr>
      </w:pPr>
      <w:r w:rsidRPr="00242A29">
        <w:rPr>
          <w:rFonts w:asciiTheme="minorHAnsi" w:hAnsiTheme="minorHAnsi" w:cstheme="minorHAnsi"/>
          <w:sz w:val="24"/>
          <w:szCs w:val="24"/>
        </w:rPr>
        <w:t>Where candidates may work in groups, keep a record of each candidate’s contribution</w:t>
      </w:r>
      <w:r w:rsidR="00A560F2" w:rsidRPr="00242A29">
        <w:rPr>
          <w:rFonts w:asciiTheme="minorHAnsi" w:hAnsiTheme="minorHAnsi" w:cstheme="minorHAnsi"/>
          <w:sz w:val="24"/>
          <w:szCs w:val="24"/>
        </w:rPr>
        <w:t xml:space="preserve"> </w:t>
      </w:r>
      <w:r w:rsidR="00A560F2" w:rsidRPr="00242A29">
        <w:rPr>
          <w:rFonts w:asciiTheme="minorHAnsi" w:eastAsia="Times New Roman" w:hAnsiTheme="minorHAnsi" w:cstheme="minorHAnsi"/>
          <w:sz w:val="24"/>
          <w:szCs w:val="24"/>
        </w:rPr>
        <w:t xml:space="preserve">and it must be possible to attribute assessable outcomes to individual candidates </w:t>
      </w:r>
    </w:p>
    <w:p w14:paraId="6476D3F0" w14:textId="77777777" w:rsidR="007F180A" w:rsidRPr="00242A29" w:rsidRDefault="003D4C9D" w:rsidP="007E0CEC">
      <w:pPr>
        <w:pStyle w:val="ListParagraph"/>
        <w:numPr>
          <w:ilvl w:val="0"/>
          <w:numId w:val="8"/>
        </w:numPr>
        <w:ind w:left="1440"/>
        <w:rPr>
          <w:rFonts w:asciiTheme="minorHAnsi" w:hAnsiTheme="minorHAnsi" w:cstheme="minorHAnsi"/>
          <w:sz w:val="24"/>
          <w:szCs w:val="24"/>
        </w:rPr>
      </w:pPr>
      <w:r w:rsidRPr="00242A29">
        <w:rPr>
          <w:rFonts w:asciiTheme="minorHAnsi" w:hAnsiTheme="minorHAnsi" w:cstheme="minorHAnsi"/>
          <w:sz w:val="24"/>
          <w:szCs w:val="24"/>
        </w:rPr>
        <w:t xml:space="preserve">Ensures candidates are aware of the </w:t>
      </w:r>
      <w:r w:rsidR="00E8471C" w:rsidRPr="00242A29">
        <w:rPr>
          <w:rFonts w:asciiTheme="minorHAnsi" w:hAnsiTheme="minorHAnsi" w:cstheme="minorHAnsi"/>
          <w:sz w:val="24"/>
          <w:szCs w:val="24"/>
        </w:rPr>
        <w:t xml:space="preserve">current </w:t>
      </w:r>
      <w:r w:rsidRPr="00242A29">
        <w:rPr>
          <w:rFonts w:asciiTheme="minorHAnsi" w:hAnsiTheme="minorHAnsi" w:cstheme="minorHAnsi"/>
          <w:sz w:val="24"/>
          <w:szCs w:val="24"/>
        </w:rPr>
        <w:t xml:space="preserve">JCQ documents </w:t>
      </w:r>
      <w:hyperlink r:id="rId14" w:history="1">
        <w:r w:rsidRPr="00242A29">
          <w:rPr>
            <w:rStyle w:val="Hyperlink"/>
            <w:rFonts w:asciiTheme="minorHAnsi" w:hAnsiTheme="minorHAnsi" w:cstheme="minorHAnsi"/>
            <w:color w:val="auto"/>
            <w:sz w:val="24"/>
            <w:szCs w:val="24"/>
            <w:u w:val="none"/>
          </w:rPr>
          <w:t>Information for candidates - non-examination assessments</w:t>
        </w:r>
      </w:hyperlink>
      <w:r w:rsidRPr="00242A29">
        <w:rPr>
          <w:rFonts w:asciiTheme="minorHAnsi" w:hAnsiTheme="minorHAnsi" w:cstheme="minorHAnsi"/>
          <w:sz w:val="24"/>
          <w:szCs w:val="24"/>
        </w:rPr>
        <w:t xml:space="preserve"> and </w:t>
      </w:r>
      <w:hyperlink r:id="rId15" w:history="1">
        <w:r w:rsidRPr="00242A29">
          <w:rPr>
            <w:rStyle w:val="Hyperlink"/>
            <w:rFonts w:asciiTheme="minorHAnsi" w:eastAsia="Calibri" w:hAnsiTheme="minorHAnsi" w:cstheme="minorHAnsi"/>
            <w:color w:val="auto"/>
            <w:sz w:val="24"/>
            <w:szCs w:val="24"/>
            <w:u w:val="none"/>
            <w:lang w:val="en-US" w:eastAsia="en-US"/>
          </w:rPr>
          <w:t>Information for candidates - Social Media</w:t>
        </w:r>
      </w:hyperlink>
    </w:p>
    <w:p w14:paraId="486036A2" w14:textId="77777777" w:rsidR="007F180A" w:rsidRPr="00242A29" w:rsidRDefault="003D4C9D" w:rsidP="007E0CEC">
      <w:pPr>
        <w:pStyle w:val="ListParagraph"/>
        <w:numPr>
          <w:ilvl w:val="0"/>
          <w:numId w:val="8"/>
        </w:numPr>
        <w:ind w:left="1440"/>
        <w:rPr>
          <w:rFonts w:asciiTheme="minorHAnsi" w:hAnsiTheme="minorHAnsi" w:cstheme="minorHAnsi"/>
          <w:sz w:val="24"/>
          <w:szCs w:val="24"/>
        </w:rPr>
      </w:pPr>
      <w:r w:rsidRPr="00242A29">
        <w:rPr>
          <w:rFonts w:asciiTheme="minorHAnsi" w:hAnsiTheme="minorHAnsi" w:cstheme="minorHAnsi"/>
          <w:sz w:val="24"/>
          <w:szCs w:val="24"/>
        </w:rPr>
        <w:t xml:space="preserve">Ensures candidates understand and comply with the regulations in relevant JCQ </w:t>
      </w:r>
      <w:r w:rsidRPr="00242A29">
        <w:rPr>
          <w:rFonts w:asciiTheme="minorHAnsi" w:hAnsiTheme="minorHAnsi" w:cstheme="minorHAnsi"/>
          <w:i/>
          <w:iCs/>
          <w:sz w:val="24"/>
          <w:szCs w:val="24"/>
        </w:rPr>
        <w:t>Information for candidates</w:t>
      </w:r>
      <w:r w:rsidR="002C5936" w:rsidRPr="00242A29">
        <w:rPr>
          <w:rFonts w:asciiTheme="minorHAnsi" w:hAnsiTheme="minorHAnsi" w:cstheme="minorHAnsi"/>
          <w:i/>
          <w:iCs/>
          <w:sz w:val="24"/>
          <w:szCs w:val="24"/>
        </w:rPr>
        <w:t>’</w:t>
      </w:r>
      <w:r w:rsidR="005854AB" w:rsidRPr="00242A29">
        <w:rPr>
          <w:rFonts w:asciiTheme="minorHAnsi" w:hAnsiTheme="minorHAnsi" w:cstheme="minorHAnsi"/>
          <w:i/>
          <w:iCs/>
          <w:sz w:val="24"/>
          <w:szCs w:val="24"/>
        </w:rPr>
        <w:t xml:space="preserve"> documents</w:t>
      </w:r>
    </w:p>
    <w:p w14:paraId="3FBB120F" w14:textId="30585922" w:rsidR="0019307F" w:rsidRPr="00242A29" w:rsidRDefault="0019307F" w:rsidP="007E0CEC">
      <w:pPr>
        <w:pStyle w:val="ListParagraph"/>
        <w:numPr>
          <w:ilvl w:val="0"/>
          <w:numId w:val="8"/>
        </w:numPr>
        <w:ind w:left="1440"/>
        <w:rPr>
          <w:rFonts w:asciiTheme="minorHAnsi" w:hAnsiTheme="minorHAnsi" w:cstheme="minorHAnsi"/>
          <w:sz w:val="24"/>
          <w:szCs w:val="24"/>
        </w:rPr>
      </w:pPr>
      <w:r w:rsidRPr="00242A29">
        <w:rPr>
          <w:rFonts w:asciiTheme="minorHAnsi" w:hAnsiTheme="minorHAnsi" w:cstheme="minorHAnsi"/>
          <w:sz w:val="24"/>
          <w:szCs w:val="24"/>
        </w:rPr>
        <w:t xml:space="preserve">Ensures candidates: </w:t>
      </w:r>
    </w:p>
    <w:p w14:paraId="3000773D" w14:textId="77777777" w:rsidR="007F180A" w:rsidRPr="00242A29" w:rsidRDefault="0019307F" w:rsidP="007E0CEC">
      <w:pPr>
        <w:pStyle w:val="ListParagraph"/>
        <w:numPr>
          <w:ilvl w:val="2"/>
          <w:numId w:val="2"/>
        </w:numPr>
        <w:ind w:left="2880"/>
        <w:rPr>
          <w:rFonts w:asciiTheme="minorHAnsi" w:hAnsiTheme="minorHAnsi" w:cstheme="minorHAnsi"/>
          <w:sz w:val="24"/>
          <w:szCs w:val="24"/>
        </w:rPr>
      </w:pPr>
      <w:r w:rsidRPr="00242A29">
        <w:rPr>
          <w:rFonts w:asciiTheme="minorHAnsi" w:hAnsiTheme="minorHAnsi" w:cstheme="minorHAnsi"/>
          <w:sz w:val="24"/>
          <w:szCs w:val="24"/>
        </w:rPr>
        <w:t xml:space="preserve">understand that information from all sources must be referenced </w:t>
      </w:r>
    </w:p>
    <w:p w14:paraId="0D8EB88F" w14:textId="77777777" w:rsidR="007F180A" w:rsidRPr="00242A29" w:rsidRDefault="0019307F" w:rsidP="007E0CEC">
      <w:pPr>
        <w:pStyle w:val="ListParagraph"/>
        <w:numPr>
          <w:ilvl w:val="2"/>
          <w:numId w:val="2"/>
        </w:numPr>
        <w:ind w:left="2880"/>
        <w:rPr>
          <w:rFonts w:asciiTheme="minorHAnsi" w:hAnsiTheme="minorHAnsi" w:cstheme="minorHAnsi"/>
          <w:sz w:val="24"/>
          <w:szCs w:val="24"/>
        </w:rPr>
      </w:pPr>
      <w:r w:rsidRPr="00242A29">
        <w:rPr>
          <w:rFonts w:asciiTheme="minorHAnsi" w:hAnsiTheme="minorHAnsi" w:cstheme="minorHAnsi"/>
          <w:sz w:val="24"/>
          <w:szCs w:val="24"/>
        </w:rPr>
        <w:t xml:space="preserve">receive guidance on setting out references </w:t>
      </w:r>
    </w:p>
    <w:p w14:paraId="11AB6C04" w14:textId="6FFB0F81" w:rsidR="0019307F" w:rsidRPr="00242A29" w:rsidRDefault="0019307F" w:rsidP="007E0CEC">
      <w:pPr>
        <w:pStyle w:val="ListParagraph"/>
        <w:numPr>
          <w:ilvl w:val="2"/>
          <w:numId w:val="2"/>
        </w:numPr>
        <w:ind w:left="2880"/>
        <w:rPr>
          <w:rFonts w:asciiTheme="minorHAnsi" w:hAnsiTheme="minorHAnsi" w:cstheme="minorHAnsi"/>
          <w:sz w:val="24"/>
          <w:szCs w:val="24"/>
        </w:rPr>
      </w:pPr>
      <w:r w:rsidRPr="00242A29">
        <w:rPr>
          <w:rFonts w:asciiTheme="minorHAnsi" w:hAnsiTheme="minorHAnsi" w:cstheme="minorHAnsi"/>
          <w:sz w:val="24"/>
          <w:szCs w:val="24"/>
        </w:rPr>
        <w:t>are aware that they must not plagiarise other material</w:t>
      </w:r>
    </w:p>
    <w:p w14:paraId="330334FB" w14:textId="14E3AE60" w:rsidR="003D4C9D"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Advice and feedback</w:t>
      </w:r>
    </w:p>
    <w:p w14:paraId="1D1442E6" w14:textId="698FCD87"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5A5D73" w:rsidRPr="00242A29">
        <w:rPr>
          <w:rFonts w:asciiTheme="minorHAnsi" w:hAnsiTheme="minorHAnsi" w:cstheme="minorHAnsi"/>
          <w:b/>
          <w:sz w:val="24"/>
          <w:szCs w:val="24"/>
        </w:rPr>
        <w:t xml:space="preserve"> role and responsibilities</w:t>
      </w:r>
    </w:p>
    <w:p w14:paraId="324A2D59" w14:textId="13596777" w:rsidR="0019307F" w:rsidRPr="00242A29" w:rsidRDefault="0019307F" w:rsidP="007E0CEC">
      <w:pPr>
        <w:pStyle w:val="Heading1"/>
        <w:numPr>
          <w:ilvl w:val="0"/>
          <w:numId w:val="7"/>
        </w:numPr>
        <w:spacing w:before="120" w:after="120"/>
        <w:ind w:left="1440"/>
        <w:rPr>
          <w:rFonts w:asciiTheme="minorHAnsi" w:eastAsiaTheme="minorEastAsia" w:hAnsiTheme="minorHAnsi" w:cstheme="minorHAnsi"/>
          <w:b w:val="0"/>
          <w:sz w:val="24"/>
        </w:rPr>
      </w:pPr>
      <w:r w:rsidRPr="00242A29">
        <w:rPr>
          <w:rFonts w:asciiTheme="minorHAnsi" w:eastAsiaTheme="minorEastAsia" w:hAnsiTheme="minorHAnsi" w:cstheme="minorHAnsi"/>
          <w:b w:val="0"/>
          <w:sz w:val="24"/>
        </w:rPr>
        <w:lastRenderedPageBreak/>
        <w:t>As relevant to the subject/component, advises candidates on relevant aspects before candidates begin working on a task</w:t>
      </w:r>
    </w:p>
    <w:p w14:paraId="62BA863F" w14:textId="04DAC70B" w:rsidR="0019307F" w:rsidRPr="00242A29" w:rsidRDefault="0019307F" w:rsidP="007E0CEC">
      <w:pPr>
        <w:pStyle w:val="Heading1"/>
        <w:numPr>
          <w:ilvl w:val="0"/>
          <w:numId w:val="7"/>
        </w:numPr>
        <w:spacing w:before="120" w:after="120"/>
        <w:ind w:left="1440"/>
        <w:rPr>
          <w:rFonts w:asciiTheme="minorHAnsi" w:eastAsiaTheme="minorEastAsia" w:hAnsiTheme="minorHAnsi" w:cstheme="minorHAnsi"/>
          <w:b w:val="0"/>
          <w:sz w:val="24"/>
        </w:rPr>
      </w:pPr>
      <w:r w:rsidRPr="00242A29">
        <w:rPr>
          <w:rFonts w:asciiTheme="minorHAnsi" w:eastAsiaTheme="minorEastAsia" w:hAnsiTheme="minorHAnsi" w:cstheme="minorHAnsi"/>
          <w:b w:val="0"/>
          <w:sz w:val="24"/>
        </w:rPr>
        <w:t>Will not provide candidates with model answers or writing frames specific to the task</w:t>
      </w:r>
    </w:p>
    <w:p w14:paraId="28BD13B4" w14:textId="47CF6342" w:rsidR="0019307F" w:rsidRPr="00242A29" w:rsidRDefault="0019307F" w:rsidP="007E0CEC">
      <w:pPr>
        <w:pStyle w:val="Heading1"/>
        <w:numPr>
          <w:ilvl w:val="0"/>
          <w:numId w:val="7"/>
        </w:numPr>
        <w:spacing w:before="120" w:after="120"/>
        <w:ind w:left="1440"/>
        <w:rPr>
          <w:rFonts w:asciiTheme="minorHAnsi" w:eastAsiaTheme="minorEastAsia" w:hAnsiTheme="minorHAnsi" w:cstheme="minorHAnsi"/>
          <w:b w:val="0"/>
          <w:sz w:val="24"/>
        </w:rPr>
      </w:pPr>
      <w:r w:rsidRPr="00242A29">
        <w:rPr>
          <w:rFonts w:asciiTheme="minorHAnsi" w:eastAsiaTheme="minorEastAsia" w:hAnsiTheme="minorHAnsi" w:cstheme="minorHAnsi"/>
          <w:b w:val="0"/>
          <w:sz w:val="24"/>
        </w:rPr>
        <w:t>When reviewing candidates’ work, unless prohibited by the specification, provides oral and written advice at a general level to candidates</w:t>
      </w:r>
    </w:p>
    <w:p w14:paraId="78A99AAF" w14:textId="0E352EA3" w:rsidR="0019307F" w:rsidRPr="00242A29" w:rsidRDefault="0019307F" w:rsidP="007E0CEC">
      <w:pPr>
        <w:pStyle w:val="Heading1"/>
        <w:numPr>
          <w:ilvl w:val="0"/>
          <w:numId w:val="7"/>
        </w:numPr>
        <w:spacing w:before="120" w:after="120"/>
        <w:ind w:left="1440"/>
        <w:rPr>
          <w:rFonts w:asciiTheme="minorHAnsi" w:eastAsiaTheme="minorEastAsia" w:hAnsiTheme="minorHAnsi" w:cstheme="minorHAnsi"/>
          <w:b w:val="0"/>
          <w:sz w:val="24"/>
        </w:rPr>
      </w:pPr>
      <w:r w:rsidRPr="00242A29">
        <w:rPr>
          <w:rFonts w:asciiTheme="minorHAnsi" w:eastAsiaTheme="minorEastAsia" w:hAnsiTheme="minorHAnsi" w:cstheme="minorHAnsi"/>
          <w:b w:val="0"/>
          <w:sz w:val="24"/>
        </w:rPr>
        <w:t>Allows candidates to revise and re-draft work after advice has been given at a general level</w:t>
      </w:r>
    </w:p>
    <w:p w14:paraId="1DA0118E" w14:textId="25A93AAC" w:rsidR="0019307F" w:rsidRPr="00242A29" w:rsidRDefault="0019307F" w:rsidP="007E0CEC">
      <w:pPr>
        <w:pStyle w:val="Heading1"/>
        <w:numPr>
          <w:ilvl w:val="0"/>
          <w:numId w:val="7"/>
        </w:numPr>
        <w:spacing w:before="120" w:after="120"/>
        <w:ind w:left="1440"/>
        <w:rPr>
          <w:rFonts w:asciiTheme="minorHAnsi" w:eastAsiaTheme="minorEastAsia" w:hAnsiTheme="minorHAnsi" w:cstheme="minorHAnsi"/>
          <w:b w:val="0"/>
          <w:sz w:val="24"/>
        </w:rPr>
      </w:pPr>
      <w:r w:rsidRPr="00242A29">
        <w:rPr>
          <w:rFonts w:asciiTheme="minorHAnsi" w:eastAsiaTheme="minorEastAsia" w:hAnsiTheme="minorHAnsi" w:cstheme="minorHAnsi"/>
          <w:b w:val="0"/>
          <w:sz w:val="24"/>
        </w:rPr>
        <w:t>Record any assistance given beyond general advice and takes it into account in the marking or submits it to the external examiner</w:t>
      </w:r>
    </w:p>
    <w:p w14:paraId="4F23F270" w14:textId="683C8C2F" w:rsidR="00CD295C" w:rsidRPr="00242A29" w:rsidRDefault="0019307F" w:rsidP="007E0CEC">
      <w:pPr>
        <w:pStyle w:val="Heading1"/>
        <w:numPr>
          <w:ilvl w:val="0"/>
          <w:numId w:val="7"/>
        </w:numPr>
        <w:spacing w:before="120" w:after="120"/>
        <w:ind w:left="1440"/>
        <w:rPr>
          <w:rFonts w:asciiTheme="minorHAnsi" w:eastAsiaTheme="minorEastAsia" w:hAnsiTheme="minorHAnsi" w:cstheme="minorHAnsi"/>
          <w:b w:val="0"/>
          <w:sz w:val="24"/>
        </w:rPr>
      </w:pPr>
      <w:r w:rsidRPr="00242A29">
        <w:rPr>
          <w:rFonts w:asciiTheme="minorHAnsi" w:eastAsiaTheme="minorEastAsia" w:hAnsiTheme="minorHAnsi" w:cstheme="minorHAnsi"/>
          <w:b w:val="0"/>
          <w:sz w:val="24"/>
        </w:rPr>
        <w:t>Ensure when work has been assessed, candidates are not allowed to revise it</w:t>
      </w:r>
    </w:p>
    <w:p w14:paraId="4ECBF9F7" w14:textId="28548FF8" w:rsidR="003D4C9D"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Resources</w:t>
      </w:r>
    </w:p>
    <w:p w14:paraId="0241678E" w14:textId="5FED1771"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5A5D73" w:rsidRPr="00242A29">
        <w:rPr>
          <w:rFonts w:asciiTheme="minorHAnsi" w:hAnsiTheme="minorHAnsi" w:cstheme="minorHAnsi"/>
          <w:b/>
          <w:sz w:val="24"/>
          <w:szCs w:val="24"/>
        </w:rPr>
        <w:t xml:space="preserve"> role and responsibilities</w:t>
      </w:r>
    </w:p>
    <w:p w14:paraId="2977B715" w14:textId="75DACDA6" w:rsidR="00253063" w:rsidRPr="00242A29" w:rsidRDefault="00CD295C" w:rsidP="007E0CEC">
      <w:pPr>
        <w:pStyle w:val="ListParagraph"/>
        <w:widowControl w:val="0"/>
        <w:numPr>
          <w:ilvl w:val="0"/>
          <w:numId w:val="17"/>
        </w:numPr>
        <w:tabs>
          <w:tab w:val="left" w:pos="828"/>
        </w:tabs>
        <w:autoSpaceDE w:val="0"/>
        <w:autoSpaceDN w:val="0"/>
        <w:spacing w:after="0"/>
        <w:ind w:left="1440" w:right="63"/>
        <w:jc w:val="both"/>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Refers to the awarding body’s specification and/or associated documentation to determine if candidates have</w:t>
      </w:r>
      <w:r w:rsidRPr="00242A29">
        <w:rPr>
          <w:rFonts w:asciiTheme="minorHAnsi" w:eastAsia="Calibri" w:hAnsiTheme="minorHAnsi" w:cstheme="minorHAnsi"/>
          <w:spacing w:val="-47"/>
          <w:sz w:val="24"/>
          <w:szCs w:val="24"/>
          <w:lang w:val="en-US" w:eastAsia="en-US"/>
        </w:rPr>
        <w:t xml:space="preserve"> </w:t>
      </w:r>
      <w:r w:rsidRPr="00242A29">
        <w:rPr>
          <w:rFonts w:asciiTheme="minorHAnsi" w:eastAsia="Calibri" w:hAnsiTheme="minorHAnsi" w:cstheme="minorHAnsi"/>
          <w:sz w:val="24"/>
          <w:szCs w:val="24"/>
          <w:lang w:val="en-US" w:eastAsia="en-US"/>
        </w:rPr>
        <w:t>restricted/unrestricted access to resources when planning and researching their</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tasks</w:t>
      </w:r>
    </w:p>
    <w:p w14:paraId="6C491FBC" w14:textId="7EBCBBA5" w:rsidR="00CD295C" w:rsidRPr="00242A29" w:rsidRDefault="00CD295C" w:rsidP="007E0CEC">
      <w:pPr>
        <w:widowControl w:val="0"/>
        <w:tabs>
          <w:tab w:val="left" w:pos="828"/>
        </w:tabs>
        <w:autoSpaceDE w:val="0"/>
        <w:autoSpaceDN w:val="0"/>
        <w:spacing w:after="0"/>
        <w:ind w:left="1080" w:right="63"/>
        <w:jc w:val="both"/>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 xml:space="preserve">Refers to the JCQ document </w:t>
      </w:r>
      <w:r w:rsidRPr="00242A29">
        <w:rPr>
          <w:rFonts w:asciiTheme="minorHAnsi" w:eastAsia="Calibri" w:hAnsiTheme="minorHAnsi" w:cstheme="minorHAnsi"/>
          <w:i/>
          <w:sz w:val="24"/>
          <w:szCs w:val="24"/>
          <w:lang w:val="en-US" w:eastAsia="en-US"/>
        </w:rPr>
        <w:t>AI Use in Assessments: Protecting the Integrity of Qualifications</w:t>
      </w:r>
      <w:r w:rsidRPr="00242A29">
        <w:rPr>
          <w:rFonts w:asciiTheme="minorHAnsi" w:eastAsia="Calibri" w:hAnsiTheme="minorHAnsi" w:cstheme="minorHAnsi"/>
          <w:i/>
          <w:spacing w:val="1"/>
          <w:sz w:val="24"/>
          <w:szCs w:val="24"/>
          <w:lang w:val="en-US" w:eastAsia="en-US"/>
        </w:rPr>
        <w:t xml:space="preserve"> </w:t>
      </w:r>
      <w:r w:rsidRPr="00242A29">
        <w:rPr>
          <w:rFonts w:asciiTheme="minorHAnsi" w:eastAsia="Calibri" w:hAnsiTheme="minorHAnsi" w:cstheme="minorHAnsi"/>
          <w:sz w:val="24"/>
          <w:szCs w:val="24"/>
          <w:lang w:val="en-US" w:eastAsia="en-US"/>
        </w:rPr>
        <w:t>(</w:t>
      </w:r>
      <w:hyperlink r:id="rId16" w:history="1">
        <w:r w:rsidRPr="00242A29">
          <w:rPr>
            <w:rFonts w:asciiTheme="minorHAnsi" w:eastAsia="Calibri" w:hAnsiTheme="minorHAnsi" w:cstheme="minorHAnsi"/>
            <w:sz w:val="24"/>
            <w:szCs w:val="24"/>
            <w:u w:val="single"/>
            <w:lang w:val="en-US" w:eastAsia="en-US"/>
          </w:rPr>
          <w:t>http://www.jcq.org.uk/exams-office/malpractice</w:t>
        </w:r>
      </w:hyperlink>
      <w:r w:rsidRPr="00242A29">
        <w:rPr>
          <w:rFonts w:asciiTheme="minorHAnsi" w:eastAsia="Calibri" w:hAnsiTheme="minorHAnsi" w:cstheme="minorHAnsi"/>
          <w:sz w:val="24"/>
          <w:szCs w:val="24"/>
          <w:lang w:val="en-US" w:eastAsia="en-US"/>
        </w:rPr>
        <w:t>) as well as the awarding body’s specification and/or</w:t>
      </w:r>
      <w:r w:rsidRPr="00242A29">
        <w:rPr>
          <w:rFonts w:asciiTheme="minorHAnsi" w:eastAsia="Calibri" w:hAnsiTheme="minorHAnsi" w:cstheme="minorHAnsi"/>
          <w:spacing w:val="-47"/>
          <w:sz w:val="24"/>
          <w:szCs w:val="24"/>
          <w:lang w:val="en-US" w:eastAsia="en-US"/>
        </w:rPr>
        <w:t xml:space="preserve"> </w:t>
      </w:r>
      <w:r w:rsidRPr="00242A29">
        <w:rPr>
          <w:rFonts w:asciiTheme="minorHAnsi" w:eastAsia="Calibri" w:hAnsiTheme="minorHAnsi" w:cstheme="minorHAnsi"/>
          <w:sz w:val="24"/>
          <w:szCs w:val="24"/>
          <w:lang w:val="en-US" w:eastAsia="en-US"/>
        </w:rPr>
        <w:t>associated</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documentation</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published</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by</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the</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awarding</w:t>
      </w:r>
      <w:r w:rsidRPr="00242A29">
        <w:rPr>
          <w:rFonts w:asciiTheme="minorHAnsi" w:eastAsia="Calibri" w:hAnsiTheme="minorHAnsi" w:cstheme="minorHAnsi"/>
          <w:spacing w:val="-4"/>
          <w:sz w:val="24"/>
          <w:szCs w:val="24"/>
          <w:lang w:val="en-US" w:eastAsia="en-US"/>
        </w:rPr>
        <w:t xml:space="preserve"> </w:t>
      </w:r>
      <w:r w:rsidRPr="00242A29">
        <w:rPr>
          <w:rFonts w:asciiTheme="minorHAnsi" w:eastAsia="Calibri" w:hAnsiTheme="minorHAnsi" w:cstheme="minorHAnsi"/>
          <w:sz w:val="24"/>
          <w:szCs w:val="24"/>
          <w:lang w:val="en-US" w:eastAsia="en-US"/>
        </w:rPr>
        <w:t>bodies and</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the</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regulator</w:t>
      </w:r>
    </w:p>
    <w:p w14:paraId="4C5357F9" w14:textId="74F35783" w:rsidR="00CD295C" w:rsidRPr="00242A29" w:rsidRDefault="00CD295C" w:rsidP="007E0CEC">
      <w:pPr>
        <w:pStyle w:val="ListParagraph"/>
        <w:widowControl w:val="0"/>
        <w:numPr>
          <w:ilvl w:val="0"/>
          <w:numId w:val="70"/>
        </w:numPr>
        <w:autoSpaceDE w:val="0"/>
        <w:autoSpaceDN w:val="0"/>
        <w:spacing w:before="4" w:after="0" w:line="232" w:lineRule="auto"/>
        <w:ind w:left="1440" w:right="290"/>
        <w:jc w:val="both"/>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By referencing this document</w:t>
      </w:r>
      <w:r w:rsidR="004C6CAB" w:rsidRPr="00242A29">
        <w:rPr>
          <w:rFonts w:asciiTheme="minorHAnsi" w:eastAsia="Calibri" w:hAnsiTheme="minorHAnsi" w:cstheme="minorHAnsi"/>
          <w:sz w:val="24"/>
          <w:szCs w:val="24"/>
          <w:lang w:val="en-US" w:eastAsia="en-US"/>
        </w:rPr>
        <w:t xml:space="preserve"> and the </w:t>
      </w:r>
      <w:proofErr w:type="spellStart"/>
      <w:r w:rsidR="004C6CAB" w:rsidRPr="00242A29">
        <w:rPr>
          <w:rFonts w:asciiTheme="minorHAnsi" w:eastAsia="Calibri" w:hAnsiTheme="minorHAnsi" w:cstheme="minorHAnsi"/>
          <w:sz w:val="24"/>
          <w:szCs w:val="24"/>
          <w:lang w:val="en-US" w:eastAsia="en-US"/>
        </w:rPr>
        <w:t>centre</w:t>
      </w:r>
      <w:proofErr w:type="spellEnd"/>
      <w:r w:rsidR="009F3A0F" w:rsidRPr="00242A29">
        <w:rPr>
          <w:rFonts w:asciiTheme="minorHAnsi" w:eastAsia="Calibri" w:hAnsiTheme="minorHAnsi" w:cstheme="minorHAnsi"/>
          <w:sz w:val="24"/>
          <w:szCs w:val="24"/>
          <w:lang w:val="en-US" w:eastAsia="en-US"/>
        </w:rPr>
        <w:t xml:space="preserve"> malpractice policy</w:t>
      </w:r>
      <w:r w:rsidRPr="00242A29">
        <w:rPr>
          <w:rFonts w:asciiTheme="minorHAnsi" w:eastAsia="Calibri" w:hAnsiTheme="minorHAnsi" w:cstheme="minorHAnsi"/>
          <w:sz w:val="24"/>
          <w:szCs w:val="24"/>
          <w:lang w:val="en-US" w:eastAsia="en-US"/>
        </w:rPr>
        <w:t xml:space="preserve">, </w:t>
      </w:r>
      <w:r w:rsidR="00436073" w:rsidRPr="00242A29">
        <w:rPr>
          <w:rFonts w:asciiTheme="minorHAnsi" w:eastAsia="Calibri" w:hAnsiTheme="minorHAnsi" w:cstheme="minorHAnsi"/>
          <w:sz w:val="24"/>
          <w:szCs w:val="24"/>
          <w:lang w:val="en-US" w:eastAsia="en-US"/>
        </w:rPr>
        <w:t>it makes</w:t>
      </w:r>
      <w:r w:rsidRPr="00242A29">
        <w:rPr>
          <w:rFonts w:asciiTheme="minorHAnsi" w:eastAsia="Calibri" w:hAnsiTheme="minorHAnsi" w:cstheme="minorHAnsi"/>
          <w:sz w:val="24"/>
          <w:szCs w:val="24"/>
          <w:lang w:val="en-US" w:eastAsia="en-US"/>
        </w:rPr>
        <w:t xml:space="preserve"> candidates aware of the appropriate and inappropriate use of</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AI, the risks of using AI, and the possible consequences of using AI inappropriately in a qualification</w:t>
      </w:r>
      <w:r w:rsidRPr="00242A29">
        <w:rPr>
          <w:rFonts w:asciiTheme="minorHAnsi" w:eastAsia="Calibri" w:hAnsiTheme="minorHAnsi" w:cstheme="minorHAnsi"/>
          <w:spacing w:val="-47"/>
          <w:sz w:val="24"/>
          <w:szCs w:val="24"/>
          <w:lang w:val="en-US" w:eastAsia="en-US"/>
        </w:rPr>
        <w:t xml:space="preserve"> </w:t>
      </w:r>
      <w:r w:rsidRPr="00242A29">
        <w:rPr>
          <w:rFonts w:asciiTheme="minorHAnsi" w:eastAsia="Calibri" w:hAnsiTheme="minorHAnsi" w:cstheme="minorHAnsi"/>
          <w:sz w:val="24"/>
          <w:szCs w:val="24"/>
          <w:lang w:val="en-US" w:eastAsia="en-US"/>
        </w:rPr>
        <w:t>assessment</w:t>
      </w:r>
    </w:p>
    <w:p w14:paraId="3462BBDB" w14:textId="34347A94" w:rsidR="00CD295C" w:rsidRPr="00242A29" w:rsidRDefault="009F3A0F" w:rsidP="007E0CEC">
      <w:pPr>
        <w:pStyle w:val="ListParagraph"/>
        <w:widowControl w:val="0"/>
        <w:numPr>
          <w:ilvl w:val="0"/>
          <w:numId w:val="18"/>
        </w:numPr>
        <w:tabs>
          <w:tab w:val="left" w:pos="828"/>
        </w:tabs>
        <w:autoSpaceDE w:val="0"/>
        <w:autoSpaceDN w:val="0"/>
        <w:spacing w:before="4" w:after="0"/>
        <w:ind w:left="1440"/>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Ensure</w:t>
      </w:r>
      <w:r w:rsidR="00CD295C" w:rsidRPr="00242A29">
        <w:rPr>
          <w:rFonts w:asciiTheme="minorHAnsi" w:eastAsia="Calibri" w:hAnsiTheme="minorHAnsi" w:cstheme="minorHAnsi"/>
          <w:spacing w:val="-2"/>
          <w:sz w:val="24"/>
          <w:szCs w:val="24"/>
          <w:lang w:val="en-US" w:eastAsia="en-US"/>
        </w:rPr>
        <w:t xml:space="preserve"> </w:t>
      </w:r>
      <w:r w:rsidR="00CD295C" w:rsidRPr="00242A29">
        <w:rPr>
          <w:rFonts w:asciiTheme="minorHAnsi" w:eastAsia="Calibri" w:hAnsiTheme="minorHAnsi" w:cstheme="minorHAnsi"/>
          <w:sz w:val="24"/>
          <w:szCs w:val="24"/>
          <w:lang w:val="en-US" w:eastAsia="en-US"/>
        </w:rPr>
        <w:t>conditions</w:t>
      </w:r>
      <w:r w:rsidR="00CD295C" w:rsidRPr="00242A29">
        <w:rPr>
          <w:rFonts w:asciiTheme="minorHAnsi" w:eastAsia="Calibri" w:hAnsiTheme="minorHAnsi" w:cstheme="minorHAnsi"/>
          <w:spacing w:val="-3"/>
          <w:sz w:val="24"/>
          <w:szCs w:val="24"/>
          <w:lang w:val="en-US" w:eastAsia="en-US"/>
        </w:rPr>
        <w:t xml:space="preserve"> </w:t>
      </w:r>
      <w:r w:rsidR="00CD295C" w:rsidRPr="00242A29">
        <w:rPr>
          <w:rFonts w:asciiTheme="minorHAnsi" w:eastAsia="Calibri" w:hAnsiTheme="minorHAnsi" w:cstheme="minorHAnsi"/>
          <w:sz w:val="24"/>
          <w:szCs w:val="24"/>
          <w:lang w:val="en-US" w:eastAsia="en-US"/>
        </w:rPr>
        <w:t>for</w:t>
      </w:r>
      <w:r w:rsidR="00CD295C" w:rsidRPr="00242A29">
        <w:rPr>
          <w:rFonts w:asciiTheme="minorHAnsi" w:eastAsia="Calibri" w:hAnsiTheme="minorHAnsi" w:cstheme="minorHAnsi"/>
          <w:spacing w:val="-4"/>
          <w:sz w:val="24"/>
          <w:szCs w:val="24"/>
          <w:lang w:val="en-US" w:eastAsia="en-US"/>
        </w:rPr>
        <w:t xml:space="preserve"> </w:t>
      </w:r>
      <w:r w:rsidR="00CD295C" w:rsidRPr="00242A29">
        <w:rPr>
          <w:rFonts w:asciiTheme="minorHAnsi" w:eastAsia="Calibri" w:hAnsiTheme="minorHAnsi" w:cstheme="minorHAnsi"/>
          <w:sz w:val="24"/>
          <w:szCs w:val="24"/>
          <w:lang w:val="en-US" w:eastAsia="en-US"/>
        </w:rPr>
        <w:t>any</w:t>
      </w:r>
      <w:r w:rsidR="00CD295C" w:rsidRPr="00242A29">
        <w:rPr>
          <w:rFonts w:asciiTheme="minorHAnsi" w:eastAsia="Calibri" w:hAnsiTheme="minorHAnsi" w:cstheme="minorHAnsi"/>
          <w:spacing w:val="-2"/>
          <w:sz w:val="24"/>
          <w:szCs w:val="24"/>
          <w:lang w:val="en-US" w:eastAsia="en-US"/>
        </w:rPr>
        <w:t xml:space="preserve"> </w:t>
      </w:r>
      <w:r w:rsidR="00CD295C" w:rsidRPr="00242A29">
        <w:rPr>
          <w:rFonts w:asciiTheme="minorHAnsi" w:eastAsia="Calibri" w:hAnsiTheme="minorHAnsi" w:cstheme="minorHAnsi"/>
          <w:sz w:val="24"/>
          <w:szCs w:val="24"/>
          <w:lang w:val="en-US" w:eastAsia="en-US"/>
        </w:rPr>
        <w:t>formally</w:t>
      </w:r>
      <w:r w:rsidR="00CD295C" w:rsidRPr="00242A29">
        <w:rPr>
          <w:rFonts w:asciiTheme="minorHAnsi" w:eastAsia="Calibri" w:hAnsiTheme="minorHAnsi" w:cstheme="minorHAnsi"/>
          <w:spacing w:val="-1"/>
          <w:sz w:val="24"/>
          <w:szCs w:val="24"/>
          <w:lang w:val="en-US" w:eastAsia="en-US"/>
        </w:rPr>
        <w:t xml:space="preserve"> </w:t>
      </w:r>
      <w:r w:rsidR="00CD295C" w:rsidRPr="00242A29">
        <w:rPr>
          <w:rFonts w:asciiTheme="minorHAnsi" w:eastAsia="Calibri" w:hAnsiTheme="minorHAnsi" w:cstheme="minorHAnsi"/>
          <w:sz w:val="24"/>
          <w:szCs w:val="24"/>
          <w:lang w:val="en-US" w:eastAsia="en-US"/>
        </w:rPr>
        <w:t>supervised</w:t>
      </w:r>
      <w:r w:rsidR="00CD295C" w:rsidRPr="00242A29">
        <w:rPr>
          <w:rFonts w:asciiTheme="minorHAnsi" w:eastAsia="Calibri" w:hAnsiTheme="minorHAnsi" w:cstheme="minorHAnsi"/>
          <w:spacing w:val="-2"/>
          <w:sz w:val="24"/>
          <w:szCs w:val="24"/>
          <w:lang w:val="en-US" w:eastAsia="en-US"/>
        </w:rPr>
        <w:t xml:space="preserve"> </w:t>
      </w:r>
      <w:r w:rsidR="00CD295C" w:rsidRPr="00242A29">
        <w:rPr>
          <w:rFonts w:asciiTheme="minorHAnsi" w:eastAsia="Calibri" w:hAnsiTheme="minorHAnsi" w:cstheme="minorHAnsi"/>
          <w:sz w:val="24"/>
          <w:szCs w:val="24"/>
          <w:lang w:val="en-US" w:eastAsia="en-US"/>
        </w:rPr>
        <w:t>sessions</w:t>
      </w:r>
      <w:r w:rsidR="00CD295C" w:rsidRPr="00242A29">
        <w:rPr>
          <w:rFonts w:asciiTheme="minorHAnsi" w:eastAsia="Calibri" w:hAnsiTheme="minorHAnsi" w:cstheme="minorHAnsi"/>
          <w:spacing w:val="-2"/>
          <w:sz w:val="24"/>
          <w:szCs w:val="24"/>
          <w:lang w:val="en-US" w:eastAsia="en-US"/>
        </w:rPr>
        <w:t xml:space="preserve"> </w:t>
      </w:r>
      <w:r w:rsidR="00CD295C" w:rsidRPr="00242A29">
        <w:rPr>
          <w:rFonts w:asciiTheme="minorHAnsi" w:eastAsia="Calibri" w:hAnsiTheme="minorHAnsi" w:cstheme="minorHAnsi"/>
          <w:sz w:val="24"/>
          <w:szCs w:val="24"/>
          <w:lang w:val="en-US" w:eastAsia="en-US"/>
        </w:rPr>
        <w:t>are</w:t>
      </w:r>
      <w:r w:rsidR="00CD295C" w:rsidRPr="00242A29">
        <w:rPr>
          <w:rFonts w:asciiTheme="minorHAnsi" w:eastAsia="Calibri" w:hAnsiTheme="minorHAnsi" w:cstheme="minorHAnsi"/>
          <w:spacing w:val="-3"/>
          <w:sz w:val="24"/>
          <w:szCs w:val="24"/>
          <w:lang w:val="en-US" w:eastAsia="en-US"/>
        </w:rPr>
        <w:t xml:space="preserve"> </w:t>
      </w:r>
      <w:r w:rsidR="00CD295C" w:rsidRPr="00242A29">
        <w:rPr>
          <w:rFonts w:asciiTheme="minorHAnsi" w:eastAsia="Calibri" w:hAnsiTheme="minorHAnsi" w:cstheme="minorHAnsi"/>
          <w:sz w:val="24"/>
          <w:szCs w:val="24"/>
          <w:lang w:val="en-US" w:eastAsia="en-US"/>
        </w:rPr>
        <w:t>known</w:t>
      </w:r>
      <w:r w:rsidR="00CD295C" w:rsidRPr="00242A29">
        <w:rPr>
          <w:rFonts w:asciiTheme="minorHAnsi" w:eastAsia="Calibri" w:hAnsiTheme="minorHAnsi" w:cstheme="minorHAnsi"/>
          <w:spacing w:val="-5"/>
          <w:sz w:val="24"/>
          <w:szCs w:val="24"/>
          <w:lang w:val="en-US" w:eastAsia="en-US"/>
        </w:rPr>
        <w:t xml:space="preserve"> </w:t>
      </w:r>
      <w:r w:rsidR="00CD295C" w:rsidRPr="00242A29">
        <w:rPr>
          <w:rFonts w:asciiTheme="minorHAnsi" w:eastAsia="Calibri" w:hAnsiTheme="minorHAnsi" w:cstheme="minorHAnsi"/>
          <w:sz w:val="24"/>
          <w:szCs w:val="24"/>
          <w:lang w:val="en-US" w:eastAsia="en-US"/>
        </w:rPr>
        <w:t>and</w:t>
      </w:r>
      <w:r w:rsidR="00CD295C" w:rsidRPr="00242A29">
        <w:rPr>
          <w:rFonts w:asciiTheme="minorHAnsi" w:eastAsia="Calibri" w:hAnsiTheme="minorHAnsi" w:cstheme="minorHAnsi"/>
          <w:spacing w:val="-2"/>
          <w:sz w:val="24"/>
          <w:szCs w:val="24"/>
          <w:lang w:val="en-US" w:eastAsia="en-US"/>
        </w:rPr>
        <w:t xml:space="preserve"> </w:t>
      </w:r>
      <w:r w:rsidR="00CD295C" w:rsidRPr="00242A29">
        <w:rPr>
          <w:rFonts w:asciiTheme="minorHAnsi" w:eastAsia="Calibri" w:hAnsiTheme="minorHAnsi" w:cstheme="minorHAnsi"/>
          <w:sz w:val="24"/>
          <w:szCs w:val="24"/>
          <w:lang w:val="en-US" w:eastAsia="en-US"/>
        </w:rPr>
        <w:t>put</w:t>
      </w:r>
      <w:r w:rsidR="00CD295C" w:rsidRPr="00242A29">
        <w:rPr>
          <w:rFonts w:asciiTheme="minorHAnsi" w:eastAsia="Calibri" w:hAnsiTheme="minorHAnsi" w:cstheme="minorHAnsi"/>
          <w:spacing w:val="-1"/>
          <w:sz w:val="24"/>
          <w:szCs w:val="24"/>
          <w:lang w:val="en-US" w:eastAsia="en-US"/>
        </w:rPr>
        <w:t xml:space="preserve"> </w:t>
      </w:r>
      <w:r w:rsidR="00CD295C" w:rsidRPr="00242A29">
        <w:rPr>
          <w:rFonts w:asciiTheme="minorHAnsi" w:eastAsia="Calibri" w:hAnsiTheme="minorHAnsi" w:cstheme="minorHAnsi"/>
          <w:sz w:val="24"/>
          <w:szCs w:val="24"/>
          <w:lang w:val="en-US" w:eastAsia="en-US"/>
        </w:rPr>
        <w:t>in</w:t>
      </w:r>
      <w:r w:rsidR="00CD295C" w:rsidRPr="00242A29">
        <w:rPr>
          <w:rFonts w:asciiTheme="minorHAnsi" w:eastAsia="Calibri" w:hAnsiTheme="minorHAnsi" w:cstheme="minorHAnsi"/>
          <w:spacing w:val="-2"/>
          <w:sz w:val="24"/>
          <w:szCs w:val="24"/>
          <w:lang w:val="en-US" w:eastAsia="en-US"/>
        </w:rPr>
        <w:t xml:space="preserve"> </w:t>
      </w:r>
      <w:r w:rsidR="00CD295C" w:rsidRPr="00242A29">
        <w:rPr>
          <w:rFonts w:asciiTheme="minorHAnsi" w:eastAsia="Calibri" w:hAnsiTheme="minorHAnsi" w:cstheme="minorHAnsi"/>
          <w:sz w:val="24"/>
          <w:szCs w:val="24"/>
          <w:lang w:val="en-US" w:eastAsia="en-US"/>
        </w:rPr>
        <w:t>place</w:t>
      </w:r>
    </w:p>
    <w:p w14:paraId="4ACD9693" w14:textId="78999739" w:rsidR="00CD295C" w:rsidRPr="00242A29" w:rsidRDefault="00CD295C" w:rsidP="007E0CEC">
      <w:pPr>
        <w:pStyle w:val="ListParagraph"/>
        <w:widowControl w:val="0"/>
        <w:numPr>
          <w:ilvl w:val="0"/>
          <w:numId w:val="18"/>
        </w:numPr>
        <w:tabs>
          <w:tab w:val="left" w:pos="828"/>
        </w:tabs>
        <w:autoSpaceDE w:val="0"/>
        <w:autoSpaceDN w:val="0"/>
        <w:spacing w:before="1" w:after="0"/>
        <w:ind w:left="1440" w:right="63"/>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Ensure</w:t>
      </w:r>
      <w:r w:rsidRPr="00242A29">
        <w:rPr>
          <w:rFonts w:asciiTheme="minorHAnsi" w:eastAsia="Calibri" w:hAnsiTheme="minorHAnsi" w:cstheme="minorHAnsi"/>
          <w:spacing w:val="13"/>
          <w:sz w:val="24"/>
          <w:szCs w:val="24"/>
          <w:lang w:val="en-US" w:eastAsia="en-US"/>
        </w:rPr>
        <w:t xml:space="preserve"> </w:t>
      </w:r>
      <w:r w:rsidRPr="00242A29">
        <w:rPr>
          <w:rFonts w:asciiTheme="minorHAnsi" w:eastAsia="Calibri" w:hAnsiTheme="minorHAnsi" w:cstheme="minorHAnsi"/>
          <w:sz w:val="24"/>
          <w:szCs w:val="24"/>
          <w:lang w:val="en-US" w:eastAsia="en-US"/>
        </w:rPr>
        <w:t>appropriate</w:t>
      </w:r>
      <w:r w:rsidRPr="00242A29">
        <w:rPr>
          <w:rFonts w:asciiTheme="minorHAnsi" w:eastAsia="Calibri" w:hAnsiTheme="minorHAnsi" w:cstheme="minorHAnsi"/>
          <w:spacing w:val="13"/>
          <w:sz w:val="24"/>
          <w:szCs w:val="24"/>
          <w:lang w:val="en-US" w:eastAsia="en-US"/>
        </w:rPr>
        <w:t xml:space="preserve"> </w:t>
      </w:r>
      <w:r w:rsidRPr="00242A29">
        <w:rPr>
          <w:rFonts w:asciiTheme="minorHAnsi" w:eastAsia="Calibri" w:hAnsiTheme="minorHAnsi" w:cstheme="minorHAnsi"/>
          <w:sz w:val="24"/>
          <w:szCs w:val="24"/>
          <w:lang w:val="en-US" w:eastAsia="en-US"/>
        </w:rPr>
        <w:t>arrangements</w:t>
      </w:r>
      <w:r w:rsidRPr="00242A29">
        <w:rPr>
          <w:rFonts w:asciiTheme="minorHAnsi" w:eastAsia="Calibri" w:hAnsiTheme="minorHAnsi" w:cstheme="minorHAnsi"/>
          <w:spacing w:val="13"/>
          <w:sz w:val="24"/>
          <w:szCs w:val="24"/>
          <w:lang w:val="en-US" w:eastAsia="en-US"/>
        </w:rPr>
        <w:t xml:space="preserve"> </w:t>
      </w:r>
      <w:r w:rsidRPr="00242A29">
        <w:rPr>
          <w:rFonts w:asciiTheme="minorHAnsi" w:eastAsia="Calibri" w:hAnsiTheme="minorHAnsi" w:cstheme="minorHAnsi"/>
          <w:sz w:val="24"/>
          <w:szCs w:val="24"/>
          <w:lang w:val="en-US" w:eastAsia="en-US"/>
        </w:rPr>
        <w:t>are</w:t>
      </w:r>
      <w:r w:rsidRPr="00242A29">
        <w:rPr>
          <w:rFonts w:asciiTheme="minorHAnsi" w:eastAsia="Calibri" w:hAnsiTheme="minorHAnsi" w:cstheme="minorHAnsi"/>
          <w:spacing w:val="13"/>
          <w:sz w:val="24"/>
          <w:szCs w:val="24"/>
          <w:lang w:val="en-US" w:eastAsia="en-US"/>
        </w:rPr>
        <w:t xml:space="preserve"> </w:t>
      </w:r>
      <w:r w:rsidRPr="00242A29">
        <w:rPr>
          <w:rFonts w:asciiTheme="minorHAnsi" w:eastAsia="Calibri" w:hAnsiTheme="minorHAnsi" w:cstheme="minorHAnsi"/>
          <w:sz w:val="24"/>
          <w:szCs w:val="24"/>
          <w:lang w:val="en-US" w:eastAsia="en-US"/>
        </w:rPr>
        <w:t>in</w:t>
      </w:r>
      <w:r w:rsidRPr="00242A29">
        <w:rPr>
          <w:rFonts w:asciiTheme="minorHAnsi" w:eastAsia="Calibri" w:hAnsiTheme="minorHAnsi" w:cstheme="minorHAnsi"/>
          <w:spacing w:val="12"/>
          <w:sz w:val="24"/>
          <w:szCs w:val="24"/>
          <w:lang w:val="en-US" w:eastAsia="en-US"/>
        </w:rPr>
        <w:t xml:space="preserve"> </w:t>
      </w:r>
      <w:r w:rsidRPr="00242A29">
        <w:rPr>
          <w:rFonts w:asciiTheme="minorHAnsi" w:eastAsia="Calibri" w:hAnsiTheme="minorHAnsi" w:cstheme="minorHAnsi"/>
          <w:sz w:val="24"/>
          <w:szCs w:val="24"/>
          <w:lang w:val="en-US" w:eastAsia="en-US"/>
        </w:rPr>
        <w:t>place</w:t>
      </w:r>
      <w:r w:rsidRPr="00242A29">
        <w:rPr>
          <w:rFonts w:asciiTheme="minorHAnsi" w:eastAsia="Calibri" w:hAnsiTheme="minorHAnsi" w:cstheme="minorHAnsi"/>
          <w:spacing w:val="13"/>
          <w:sz w:val="24"/>
          <w:szCs w:val="24"/>
          <w:lang w:val="en-US" w:eastAsia="en-US"/>
        </w:rPr>
        <w:t xml:space="preserve"> </w:t>
      </w:r>
      <w:r w:rsidRPr="00242A29">
        <w:rPr>
          <w:rFonts w:asciiTheme="minorHAnsi" w:eastAsia="Calibri" w:hAnsiTheme="minorHAnsi" w:cstheme="minorHAnsi"/>
          <w:sz w:val="24"/>
          <w:szCs w:val="24"/>
          <w:lang w:val="en-US" w:eastAsia="en-US"/>
        </w:rPr>
        <w:t>to</w:t>
      </w:r>
      <w:r w:rsidRPr="00242A29">
        <w:rPr>
          <w:rFonts w:asciiTheme="minorHAnsi" w:eastAsia="Calibri" w:hAnsiTheme="minorHAnsi" w:cstheme="minorHAnsi"/>
          <w:spacing w:val="11"/>
          <w:sz w:val="24"/>
          <w:szCs w:val="24"/>
          <w:lang w:val="en-US" w:eastAsia="en-US"/>
        </w:rPr>
        <w:t xml:space="preserve"> </w:t>
      </w:r>
      <w:r w:rsidRPr="00242A29">
        <w:rPr>
          <w:rFonts w:asciiTheme="minorHAnsi" w:eastAsia="Calibri" w:hAnsiTheme="minorHAnsi" w:cstheme="minorHAnsi"/>
          <w:sz w:val="24"/>
          <w:szCs w:val="24"/>
          <w:lang w:val="en-US" w:eastAsia="en-US"/>
        </w:rPr>
        <w:t>keep</w:t>
      </w:r>
      <w:r w:rsidRPr="00242A29">
        <w:rPr>
          <w:rFonts w:asciiTheme="minorHAnsi" w:eastAsia="Calibri" w:hAnsiTheme="minorHAnsi" w:cstheme="minorHAnsi"/>
          <w:spacing w:val="13"/>
          <w:sz w:val="24"/>
          <w:szCs w:val="24"/>
          <w:lang w:val="en-US" w:eastAsia="en-US"/>
        </w:rPr>
        <w:t xml:space="preserve"> </w:t>
      </w:r>
      <w:r w:rsidRPr="00242A29">
        <w:rPr>
          <w:rFonts w:asciiTheme="minorHAnsi" w:eastAsia="Calibri" w:hAnsiTheme="minorHAnsi" w:cstheme="minorHAnsi"/>
          <w:sz w:val="24"/>
          <w:szCs w:val="24"/>
          <w:lang w:val="en-US" w:eastAsia="en-US"/>
        </w:rPr>
        <w:t>the</w:t>
      </w:r>
      <w:r w:rsidRPr="00242A29">
        <w:rPr>
          <w:rFonts w:asciiTheme="minorHAnsi" w:eastAsia="Calibri" w:hAnsiTheme="minorHAnsi" w:cstheme="minorHAnsi"/>
          <w:spacing w:val="13"/>
          <w:sz w:val="24"/>
          <w:szCs w:val="24"/>
          <w:lang w:val="en-US" w:eastAsia="en-US"/>
        </w:rPr>
        <w:t xml:space="preserve"> </w:t>
      </w:r>
      <w:r w:rsidRPr="00242A29">
        <w:rPr>
          <w:rFonts w:asciiTheme="minorHAnsi" w:eastAsia="Calibri" w:hAnsiTheme="minorHAnsi" w:cstheme="minorHAnsi"/>
          <w:sz w:val="24"/>
          <w:szCs w:val="24"/>
          <w:lang w:val="en-US" w:eastAsia="en-US"/>
        </w:rPr>
        <w:t>work</w:t>
      </w:r>
      <w:r w:rsidRPr="00242A29">
        <w:rPr>
          <w:rFonts w:asciiTheme="minorHAnsi" w:eastAsia="Calibri" w:hAnsiTheme="minorHAnsi" w:cstheme="minorHAnsi"/>
          <w:spacing w:val="11"/>
          <w:sz w:val="24"/>
          <w:szCs w:val="24"/>
          <w:lang w:val="en-US" w:eastAsia="en-US"/>
        </w:rPr>
        <w:t xml:space="preserve"> </w:t>
      </w:r>
      <w:r w:rsidRPr="00242A29">
        <w:rPr>
          <w:rFonts w:asciiTheme="minorHAnsi" w:eastAsia="Calibri" w:hAnsiTheme="minorHAnsi" w:cstheme="minorHAnsi"/>
          <w:sz w:val="24"/>
          <w:szCs w:val="24"/>
          <w:lang w:val="en-US" w:eastAsia="en-US"/>
        </w:rPr>
        <w:t>to</w:t>
      </w:r>
      <w:r w:rsidRPr="00242A29">
        <w:rPr>
          <w:rFonts w:asciiTheme="minorHAnsi" w:eastAsia="Calibri" w:hAnsiTheme="minorHAnsi" w:cstheme="minorHAnsi"/>
          <w:spacing w:val="14"/>
          <w:sz w:val="24"/>
          <w:szCs w:val="24"/>
          <w:lang w:val="en-US" w:eastAsia="en-US"/>
        </w:rPr>
        <w:t xml:space="preserve"> </w:t>
      </w:r>
      <w:r w:rsidRPr="00242A29">
        <w:rPr>
          <w:rFonts w:asciiTheme="minorHAnsi" w:eastAsia="Calibri" w:hAnsiTheme="minorHAnsi" w:cstheme="minorHAnsi"/>
          <w:sz w:val="24"/>
          <w:szCs w:val="24"/>
          <w:lang w:val="en-US" w:eastAsia="en-US"/>
        </w:rPr>
        <w:t>be</w:t>
      </w:r>
      <w:r w:rsidRPr="00242A29">
        <w:rPr>
          <w:rFonts w:asciiTheme="minorHAnsi" w:eastAsia="Calibri" w:hAnsiTheme="minorHAnsi" w:cstheme="minorHAnsi"/>
          <w:spacing w:val="11"/>
          <w:sz w:val="24"/>
          <w:szCs w:val="24"/>
          <w:lang w:val="en-US" w:eastAsia="en-US"/>
        </w:rPr>
        <w:t xml:space="preserve"> </w:t>
      </w:r>
      <w:r w:rsidRPr="00242A29">
        <w:rPr>
          <w:rFonts w:asciiTheme="minorHAnsi" w:eastAsia="Calibri" w:hAnsiTheme="minorHAnsi" w:cstheme="minorHAnsi"/>
          <w:sz w:val="24"/>
          <w:szCs w:val="24"/>
          <w:lang w:val="en-US" w:eastAsia="en-US"/>
        </w:rPr>
        <w:t>assessed,</w:t>
      </w:r>
      <w:r w:rsidRPr="00242A29">
        <w:rPr>
          <w:rFonts w:asciiTheme="minorHAnsi" w:eastAsia="Calibri" w:hAnsiTheme="minorHAnsi" w:cstheme="minorHAnsi"/>
          <w:spacing w:val="13"/>
          <w:sz w:val="24"/>
          <w:szCs w:val="24"/>
          <w:lang w:val="en-US" w:eastAsia="en-US"/>
        </w:rPr>
        <w:t xml:space="preserve"> </w:t>
      </w:r>
      <w:r w:rsidRPr="00242A29">
        <w:rPr>
          <w:rFonts w:asciiTheme="minorHAnsi" w:eastAsia="Calibri" w:hAnsiTheme="minorHAnsi" w:cstheme="minorHAnsi"/>
          <w:sz w:val="24"/>
          <w:szCs w:val="24"/>
          <w:lang w:val="en-US" w:eastAsia="en-US"/>
        </w:rPr>
        <w:t>and</w:t>
      </w:r>
      <w:r w:rsidRPr="00242A29">
        <w:rPr>
          <w:rFonts w:asciiTheme="minorHAnsi" w:eastAsia="Calibri" w:hAnsiTheme="minorHAnsi" w:cstheme="minorHAnsi"/>
          <w:spacing w:val="13"/>
          <w:sz w:val="24"/>
          <w:szCs w:val="24"/>
          <w:lang w:val="en-US" w:eastAsia="en-US"/>
        </w:rPr>
        <w:t xml:space="preserve"> </w:t>
      </w:r>
      <w:r w:rsidRPr="00242A29">
        <w:rPr>
          <w:rFonts w:asciiTheme="minorHAnsi" w:eastAsia="Calibri" w:hAnsiTheme="minorHAnsi" w:cstheme="minorHAnsi"/>
          <w:sz w:val="24"/>
          <w:szCs w:val="24"/>
          <w:lang w:val="en-US" w:eastAsia="en-US"/>
        </w:rPr>
        <w:t>any</w:t>
      </w:r>
      <w:r w:rsidRPr="00242A29">
        <w:rPr>
          <w:rFonts w:asciiTheme="minorHAnsi" w:eastAsia="Calibri" w:hAnsiTheme="minorHAnsi" w:cstheme="minorHAnsi"/>
          <w:spacing w:val="13"/>
          <w:sz w:val="24"/>
          <w:szCs w:val="24"/>
          <w:lang w:val="en-US" w:eastAsia="en-US"/>
        </w:rPr>
        <w:t xml:space="preserve"> </w:t>
      </w:r>
      <w:r w:rsidRPr="00242A29">
        <w:rPr>
          <w:rFonts w:asciiTheme="minorHAnsi" w:eastAsia="Calibri" w:hAnsiTheme="minorHAnsi" w:cstheme="minorHAnsi"/>
          <w:sz w:val="24"/>
          <w:szCs w:val="24"/>
          <w:lang w:val="en-US" w:eastAsia="en-US"/>
        </w:rPr>
        <w:t>preparatory</w:t>
      </w:r>
      <w:r w:rsidRPr="00242A29">
        <w:rPr>
          <w:rFonts w:asciiTheme="minorHAnsi" w:eastAsia="Calibri" w:hAnsiTheme="minorHAnsi" w:cstheme="minorHAnsi"/>
          <w:spacing w:val="13"/>
          <w:sz w:val="24"/>
          <w:szCs w:val="24"/>
          <w:lang w:val="en-US" w:eastAsia="en-US"/>
        </w:rPr>
        <w:t xml:space="preserve"> </w:t>
      </w:r>
      <w:r w:rsidRPr="00242A29">
        <w:rPr>
          <w:rFonts w:asciiTheme="minorHAnsi" w:eastAsia="Calibri" w:hAnsiTheme="minorHAnsi" w:cstheme="minorHAnsi"/>
          <w:sz w:val="24"/>
          <w:szCs w:val="24"/>
          <w:lang w:val="en-US" w:eastAsia="en-US"/>
        </w:rPr>
        <w:t>work</w:t>
      </w:r>
      <w:r w:rsidR="00436073" w:rsidRPr="00242A29">
        <w:rPr>
          <w:rFonts w:asciiTheme="minorHAnsi" w:eastAsia="Calibri" w:hAnsiTheme="minorHAnsi" w:cstheme="minorHAnsi"/>
          <w:sz w:val="24"/>
          <w:szCs w:val="24"/>
          <w:lang w:val="en-US" w:eastAsia="en-US"/>
        </w:rPr>
        <w:t xml:space="preserve"> s</w:t>
      </w:r>
      <w:r w:rsidRPr="00242A29">
        <w:rPr>
          <w:rFonts w:asciiTheme="minorHAnsi" w:eastAsia="Calibri" w:hAnsiTheme="minorHAnsi" w:cstheme="minorHAnsi"/>
          <w:sz w:val="24"/>
          <w:szCs w:val="24"/>
          <w:lang w:val="en-US" w:eastAsia="en-US"/>
        </w:rPr>
        <w:t>ecure between</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any formally</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supervised</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sessions,</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including</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work</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that is</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stored</w:t>
      </w:r>
      <w:r w:rsidRPr="00242A29">
        <w:rPr>
          <w:rFonts w:asciiTheme="minorHAnsi" w:eastAsia="Calibri" w:hAnsiTheme="minorHAnsi" w:cstheme="minorHAnsi"/>
          <w:spacing w:val="-4"/>
          <w:sz w:val="24"/>
          <w:szCs w:val="24"/>
          <w:lang w:val="en-US" w:eastAsia="en-US"/>
        </w:rPr>
        <w:t xml:space="preserve"> </w:t>
      </w:r>
      <w:r w:rsidRPr="00242A29">
        <w:rPr>
          <w:rFonts w:asciiTheme="minorHAnsi" w:eastAsia="Calibri" w:hAnsiTheme="minorHAnsi" w:cstheme="minorHAnsi"/>
          <w:sz w:val="24"/>
          <w:szCs w:val="24"/>
          <w:lang w:val="en-US" w:eastAsia="en-US"/>
        </w:rPr>
        <w:t>electronically</w:t>
      </w:r>
    </w:p>
    <w:p w14:paraId="4C167352" w14:textId="6BABDB4A" w:rsidR="00CD295C" w:rsidRPr="00242A29" w:rsidRDefault="009F3A0F" w:rsidP="007E0CEC">
      <w:pPr>
        <w:pStyle w:val="ListParagraph"/>
        <w:widowControl w:val="0"/>
        <w:numPr>
          <w:ilvl w:val="0"/>
          <w:numId w:val="18"/>
        </w:numPr>
        <w:tabs>
          <w:tab w:val="left" w:pos="828"/>
        </w:tabs>
        <w:autoSpaceDE w:val="0"/>
        <w:autoSpaceDN w:val="0"/>
        <w:spacing w:before="1" w:after="0" w:line="279" w:lineRule="exact"/>
        <w:ind w:left="1440"/>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Ensure</w:t>
      </w:r>
      <w:r w:rsidR="00CD295C" w:rsidRPr="00242A29">
        <w:rPr>
          <w:rFonts w:asciiTheme="minorHAnsi" w:eastAsia="Calibri" w:hAnsiTheme="minorHAnsi" w:cstheme="minorHAnsi"/>
          <w:spacing w:val="-3"/>
          <w:sz w:val="24"/>
          <w:szCs w:val="24"/>
          <w:lang w:val="en-US" w:eastAsia="en-US"/>
        </w:rPr>
        <w:t xml:space="preserve"> </w:t>
      </w:r>
      <w:r w:rsidR="00CD295C" w:rsidRPr="00242A29">
        <w:rPr>
          <w:rFonts w:asciiTheme="minorHAnsi" w:eastAsia="Calibri" w:hAnsiTheme="minorHAnsi" w:cstheme="minorHAnsi"/>
          <w:sz w:val="24"/>
          <w:szCs w:val="24"/>
          <w:lang w:val="en-US" w:eastAsia="en-US"/>
        </w:rPr>
        <w:t>conditions</w:t>
      </w:r>
      <w:r w:rsidR="00CD295C" w:rsidRPr="00242A29">
        <w:rPr>
          <w:rFonts w:asciiTheme="minorHAnsi" w:eastAsia="Calibri" w:hAnsiTheme="minorHAnsi" w:cstheme="minorHAnsi"/>
          <w:spacing w:val="-3"/>
          <w:sz w:val="24"/>
          <w:szCs w:val="24"/>
          <w:lang w:val="en-US" w:eastAsia="en-US"/>
        </w:rPr>
        <w:t xml:space="preserve"> </w:t>
      </w:r>
      <w:r w:rsidR="00CD295C" w:rsidRPr="00242A29">
        <w:rPr>
          <w:rFonts w:asciiTheme="minorHAnsi" w:eastAsia="Calibri" w:hAnsiTheme="minorHAnsi" w:cstheme="minorHAnsi"/>
          <w:sz w:val="24"/>
          <w:szCs w:val="24"/>
          <w:lang w:val="en-US" w:eastAsia="en-US"/>
        </w:rPr>
        <w:t>for</w:t>
      </w:r>
      <w:r w:rsidR="00CD295C" w:rsidRPr="00242A29">
        <w:rPr>
          <w:rFonts w:asciiTheme="minorHAnsi" w:eastAsia="Calibri" w:hAnsiTheme="minorHAnsi" w:cstheme="minorHAnsi"/>
          <w:spacing w:val="-4"/>
          <w:sz w:val="24"/>
          <w:szCs w:val="24"/>
          <w:lang w:val="en-US" w:eastAsia="en-US"/>
        </w:rPr>
        <w:t xml:space="preserve"> </w:t>
      </w:r>
      <w:r w:rsidR="00CD295C" w:rsidRPr="00242A29">
        <w:rPr>
          <w:rFonts w:asciiTheme="minorHAnsi" w:eastAsia="Calibri" w:hAnsiTheme="minorHAnsi" w:cstheme="minorHAnsi"/>
          <w:sz w:val="24"/>
          <w:szCs w:val="24"/>
          <w:lang w:val="en-US" w:eastAsia="en-US"/>
        </w:rPr>
        <w:t>any</w:t>
      </w:r>
      <w:r w:rsidR="00CD295C" w:rsidRPr="00242A29">
        <w:rPr>
          <w:rFonts w:asciiTheme="minorHAnsi" w:eastAsia="Calibri" w:hAnsiTheme="minorHAnsi" w:cstheme="minorHAnsi"/>
          <w:spacing w:val="-3"/>
          <w:sz w:val="24"/>
          <w:szCs w:val="24"/>
          <w:lang w:val="en-US" w:eastAsia="en-US"/>
        </w:rPr>
        <w:t xml:space="preserve"> </w:t>
      </w:r>
      <w:r w:rsidR="00CD295C" w:rsidRPr="00242A29">
        <w:rPr>
          <w:rFonts w:asciiTheme="minorHAnsi" w:eastAsia="Calibri" w:hAnsiTheme="minorHAnsi" w:cstheme="minorHAnsi"/>
          <w:sz w:val="24"/>
          <w:szCs w:val="24"/>
          <w:lang w:val="en-US" w:eastAsia="en-US"/>
        </w:rPr>
        <w:t>formally</w:t>
      </w:r>
      <w:r w:rsidR="00CD295C" w:rsidRPr="00242A29">
        <w:rPr>
          <w:rFonts w:asciiTheme="minorHAnsi" w:eastAsia="Calibri" w:hAnsiTheme="minorHAnsi" w:cstheme="minorHAnsi"/>
          <w:spacing w:val="-1"/>
          <w:sz w:val="24"/>
          <w:szCs w:val="24"/>
          <w:lang w:val="en-US" w:eastAsia="en-US"/>
        </w:rPr>
        <w:t xml:space="preserve"> </w:t>
      </w:r>
      <w:r w:rsidR="00CD295C" w:rsidRPr="00242A29">
        <w:rPr>
          <w:rFonts w:asciiTheme="minorHAnsi" w:eastAsia="Calibri" w:hAnsiTheme="minorHAnsi" w:cstheme="minorHAnsi"/>
          <w:sz w:val="24"/>
          <w:szCs w:val="24"/>
          <w:lang w:val="en-US" w:eastAsia="en-US"/>
        </w:rPr>
        <w:t>supervised</w:t>
      </w:r>
      <w:r w:rsidR="00CD295C" w:rsidRPr="00242A29">
        <w:rPr>
          <w:rFonts w:asciiTheme="minorHAnsi" w:eastAsia="Calibri" w:hAnsiTheme="minorHAnsi" w:cstheme="minorHAnsi"/>
          <w:spacing w:val="-3"/>
          <w:sz w:val="24"/>
          <w:szCs w:val="24"/>
          <w:lang w:val="en-US" w:eastAsia="en-US"/>
        </w:rPr>
        <w:t xml:space="preserve"> </w:t>
      </w:r>
      <w:r w:rsidR="00CD295C" w:rsidRPr="00242A29">
        <w:rPr>
          <w:rFonts w:asciiTheme="minorHAnsi" w:eastAsia="Calibri" w:hAnsiTheme="minorHAnsi" w:cstheme="minorHAnsi"/>
          <w:sz w:val="24"/>
          <w:szCs w:val="24"/>
          <w:lang w:val="en-US" w:eastAsia="en-US"/>
        </w:rPr>
        <w:t>sessions</w:t>
      </w:r>
      <w:r w:rsidR="00CD295C" w:rsidRPr="00242A29">
        <w:rPr>
          <w:rFonts w:asciiTheme="minorHAnsi" w:eastAsia="Calibri" w:hAnsiTheme="minorHAnsi" w:cstheme="minorHAnsi"/>
          <w:spacing w:val="-2"/>
          <w:sz w:val="24"/>
          <w:szCs w:val="24"/>
          <w:lang w:val="en-US" w:eastAsia="en-US"/>
        </w:rPr>
        <w:t xml:space="preserve"> </w:t>
      </w:r>
      <w:r w:rsidR="00CD295C" w:rsidRPr="00242A29">
        <w:rPr>
          <w:rFonts w:asciiTheme="minorHAnsi" w:eastAsia="Calibri" w:hAnsiTheme="minorHAnsi" w:cstheme="minorHAnsi"/>
          <w:sz w:val="24"/>
          <w:szCs w:val="24"/>
          <w:lang w:val="en-US" w:eastAsia="en-US"/>
        </w:rPr>
        <w:t>are</w:t>
      </w:r>
      <w:r w:rsidR="00CD295C" w:rsidRPr="00242A29">
        <w:rPr>
          <w:rFonts w:asciiTheme="minorHAnsi" w:eastAsia="Calibri" w:hAnsiTheme="minorHAnsi" w:cstheme="minorHAnsi"/>
          <w:spacing w:val="-1"/>
          <w:sz w:val="24"/>
          <w:szCs w:val="24"/>
          <w:lang w:val="en-US" w:eastAsia="en-US"/>
        </w:rPr>
        <w:t xml:space="preserve"> </w:t>
      </w:r>
      <w:r w:rsidR="00CD295C" w:rsidRPr="00242A29">
        <w:rPr>
          <w:rFonts w:asciiTheme="minorHAnsi" w:eastAsia="Calibri" w:hAnsiTheme="minorHAnsi" w:cstheme="minorHAnsi"/>
          <w:sz w:val="24"/>
          <w:szCs w:val="24"/>
          <w:lang w:val="en-US" w:eastAsia="en-US"/>
        </w:rPr>
        <w:t>understood</w:t>
      </w:r>
      <w:r w:rsidR="00CD295C" w:rsidRPr="00242A29">
        <w:rPr>
          <w:rFonts w:asciiTheme="minorHAnsi" w:eastAsia="Calibri" w:hAnsiTheme="minorHAnsi" w:cstheme="minorHAnsi"/>
          <w:spacing w:val="-3"/>
          <w:sz w:val="24"/>
          <w:szCs w:val="24"/>
          <w:lang w:val="en-US" w:eastAsia="en-US"/>
        </w:rPr>
        <w:t xml:space="preserve"> </w:t>
      </w:r>
      <w:r w:rsidR="00CD295C" w:rsidRPr="00242A29">
        <w:rPr>
          <w:rFonts w:asciiTheme="minorHAnsi" w:eastAsia="Calibri" w:hAnsiTheme="minorHAnsi" w:cstheme="minorHAnsi"/>
          <w:sz w:val="24"/>
          <w:szCs w:val="24"/>
          <w:lang w:val="en-US" w:eastAsia="en-US"/>
        </w:rPr>
        <w:t>and</w:t>
      </w:r>
      <w:r w:rsidR="00CD295C" w:rsidRPr="00242A29">
        <w:rPr>
          <w:rFonts w:asciiTheme="minorHAnsi" w:eastAsia="Calibri" w:hAnsiTheme="minorHAnsi" w:cstheme="minorHAnsi"/>
          <w:spacing w:val="-3"/>
          <w:sz w:val="24"/>
          <w:szCs w:val="24"/>
          <w:lang w:val="en-US" w:eastAsia="en-US"/>
        </w:rPr>
        <w:t xml:space="preserve"> </w:t>
      </w:r>
      <w:r w:rsidR="00CD295C" w:rsidRPr="00242A29">
        <w:rPr>
          <w:rFonts w:asciiTheme="minorHAnsi" w:eastAsia="Calibri" w:hAnsiTheme="minorHAnsi" w:cstheme="minorHAnsi"/>
          <w:sz w:val="24"/>
          <w:szCs w:val="24"/>
          <w:lang w:val="en-US" w:eastAsia="en-US"/>
        </w:rPr>
        <w:t>followed</w:t>
      </w:r>
      <w:r w:rsidR="00CD295C" w:rsidRPr="00242A29">
        <w:rPr>
          <w:rFonts w:asciiTheme="minorHAnsi" w:eastAsia="Calibri" w:hAnsiTheme="minorHAnsi" w:cstheme="minorHAnsi"/>
          <w:spacing w:val="-3"/>
          <w:sz w:val="24"/>
          <w:szCs w:val="24"/>
          <w:lang w:val="en-US" w:eastAsia="en-US"/>
        </w:rPr>
        <w:t xml:space="preserve"> </w:t>
      </w:r>
      <w:r w:rsidR="00CD295C" w:rsidRPr="00242A29">
        <w:rPr>
          <w:rFonts w:asciiTheme="minorHAnsi" w:eastAsia="Calibri" w:hAnsiTheme="minorHAnsi" w:cstheme="minorHAnsi"/>
          <w:sz w:val="24"/>
          <w:szCs w:val="24"/>
          <w:lang w:val="en-US" w:eastAsia="en-US"/>
        </w:rPr>
        <w:t>by</w:t>
      </w:r>
      <w:r w:rsidR="00CD295C" w:rsidRPr="00242A29">
        <w:rPr>
          <w:rFonts w:asciiTheme="minorHAnsi" w:eastAsia="Calibri" w:hAnsiTheme="minorHAnsi" w:cstheme="minorHAnsi"/>
          <w:spacing w:val="-3"/>
          <w:sz w:val="24"/>
          <w:szCs w:val="24"/>
          <w:lang w:val="en-US" w:eastAsia="en-US"/>
        </w:rPr>
        <w:t xml:space="preserve"> </w:t>
      </w:r>
      <w:r w:rsidR="00CD295C" w:rsidRPr="00242A29">
        <w:rPr>
          <w:rFonts w:asciiTheme="minorHAnsi" w:eastAsia="Calibri" w:hAnsiTheme="minorHAnsi" w:cstheme="minorHAnsi"/>
          <w:sz w:val="24"/>
          <w:szCs w:val="24"/>
          <w:lang w:val="en-US" w:eastAsia="en-US"/>
        </w:rPr>
        <w:t>candidates</w:t>
      </w:r>
    </w:p>
    <w:p w14:paraId="5FF5A6C0" w14:textId="0F7231E6" w:rsidR="00CD295C" w:rsidRPr="00242A29" w:rsidRDefault="00CD295C" w:rsidP="007E0CEC">
      <w:pPr>
        <w:pStyle w:val="ListParagraph"/>
        <w:widowControl w:val="0"/>
        <w:numPr>
          <w:ilvl w:val="0"/>
          <w:numId w:val="18"/>
        </w:numPr>
        <w:tabs>
          <w:tab w:val="left" w:pos="828"/>
        </w:tabs>
        <w:autoSpaceDE w:val="0"/>
        <w:autoSpaceDN w:val="0"/>
        <w:spacing w:before="1" w:after="0" w:line="279" w:lineRule="exact"/>
        <w:ind w:left="1440"/>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Ensure</w:t>
      </w:r>
      <w:r w:rsidRPr="00242A29">
        <w:rPr>
          <w:rFonts w:asciiTheme="minorHAnsi" w:eastAsia="Calibri" w:hAnsiTheme="minorHAnsi" w:cstheme="minorHAnsi"/>
          <w:spacing w:val="22"/>
          <w:sz w:val="24"/>
          <w:szCs w:val="24"/>
          <w:lang w:val="en-US" w:eastAsia="en-US"/>
        </w:rPr>
        <w:t xml:space="preserve"> </w:t>
      </w:r>
      <w:r w:rsidRPr="00242A29">
        <w:rPr>
          <w:rFonts w:asciiTheme="minorHAnsi" w:eastAsia="Calibri" w:hAnsiTheme="minorHAnsi" w:cstheme="minorHAnsi"/>
          <w:sz w:val="24"/>
          <w:szCs w:val="24"/>
          <w:lang w:val="en-US" w:eastAsia="en-US"/>
        </w:rPr>
        <w:t>candidates</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understand</w:t>
      </w:r>
      <w:r w:rsidRPr="00242A29">
        <w:rPr>
          <w:rFonts w:asciiTheme="minorHAnsi" w:eastAsia="Calibri" w:hAnsiTheme="minorHAnsi" w:cstheme="minorHAnsi"/>
          <w:spacing w:val="21"/>
          <w:sz w:val="24"/>
          <w:szCs w:val="24"/>
          <w:lang w:val="en-US" w:eastAsia="en-US"/>
        </w:rPr>
        <w:t xml:space="preserve"> </w:t>
      </w:r>
      <w:r w:rsidRPr="00242A29">
        <w:rPr>
          <w:rFonts w:asciiTheme="minorHAnsi" w:eastAsia="Calibri" w:hAnsiTheme="minorHAnsi" w:cstheme="minorHAnsi"/>
          <w:sz w:val="24"/>
          <w:szCs w:val="24"/>
          <w:lang w:val="en-US" w:eastAsia="en-US"/>
        </w:rPr>
        <w:t>that</w:t>
      </w:r>
      <w:r w:rsidRPr="00242A29">
        <w:rPr>
          <w:rFonts w:asciiTheme="minorHAnsi" w:eastAsia="Calibri" w:hAnsiTheme="minorHAnsi" w:cstheme="minorHAnsi"/>
          <w:spacing w:val="24"/>
          <w:sz w:val="24"/>
          <w:szCs w:val="24"/>
          <w:lang w:val="en-US" w:eastAsia="en-US"/>
        </w:rPr>
        <w:t xml:space="preserve"> </w:t>
      </w:r>
      <w:r w:rsidRPr="00242A29">
        <w:rPr>
          <w:rFonts w:asciiTheme="minorHAnsi" w:eastAsia="Calibri" w:hAnsiTheme="minorHAnsi" w:cstheme="minorHAnsi"/>
          <w:sz w:val="24"/>
          <w:szCs w:val="24"/>
          <w:lang w:val="en-US" w:eastAsia="en-US"/>
        </w:rPr>
        <w:t>they</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are</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not</w:t>
      </w:r>
      <w:r w:rsidRPr="00242A29">
        <w:rPr>
          <w:rFonts w:asciiTheme="minorHAnsi" w:eastAsia="Calibri" w:hAnsiTheme="minorHAnsi" w:cstheme="minorHAnsi"/>
          <w:spacing w:val="24"/>
          <w:sz w:val="24"/>
          <w:szCs w:val="24"/>
          <w:lang w:val="en-US" w:eastAsia="en-US"/>
        </w:rPr>
        <w:t xml:space="preserve"> </w:t>
      </w:r>
      <w:r w:rsidRPr="00242A29">
        <w:rPr>
          <w:rFonts w:asciiTheme="minorHAnsi" w:eastAsia="Calibri" w:hAnsiTheme="minorHAnsi" w:cstheme="minorHAnsi"/>
          <w:sz w:val="24"/>
          <w:szCs w:val="24"/>
          <w:lang w:val="en-US" w:eastAsia="en-US"/>
        </w:rPr>
        <w:t>allowed</w:t>
      </w:r>
      <w:r w:rsidRPr="00242A29">
        <w:rPr>
          <w:rFonts w:asciiTheme="minorHAnsi" w:eastAsia="Calibri" w:hAnsiTheme="minorHAnsi" w:cstheme="minorHAnsi"/>
          <w:spacing w:val="21"/>
          <w:sz w:val="24"/>
          <w:szCs w:val="24"/>
          <w:lang w:val="en-US" w:eastAsia="en-US"/>
        </w:rPr>
        <w:t xml:space="preserve"> </w:t>
      </w:r>
      <w:r w:rsidRPr="00242A29">
        <w:rPr>
          <w:rFonts w:asciiTheme="minorHAnsi" w:eastAsia="Calibri" w:hAnsiTheme="minorHAnsi" w:cstheme="minorHAnsi"/>
          <w:sz w:val="24"/>
          <w:szCs w:val="24"/>
          <w:lang w:val="en-US" w:eastAsia="en-US"/>
        </w:rPr>
        <w:t>to</w:t>
      </w:r>
      <w:r w:rsidRPr="00242A29">
        <w:rPr>
          <w:rFonts w:asciiTheme="minorHAnsi" w:eastAsia="Calibri" w:hAnsiTheme="minorHAnsi" w:cstheme="minorHAnsi"/>
          <w:spacing w:val="25"/>
          <w:sz w:val="24"/>
          <w:szCs w:val="24"/>
          <w:lang w:val="en-US" w:eastAsia="en-US"/>
        </w:rPr>
        <w:t xml:space="preserve"> </w:t>
      </w:r>
      <w:r w:rsidRPr="00242A29">
        <w:rPr>
          <w:rFonts w:asciiTheme="minorHAnsi" w:eastAsia="Calibri" w:hAnsiTheme="minorHAnsi" w:cstheme="minorHAnsi"/>
          <w:sz w:val="24"/>
          <w:szCs w:val="24"/>
          <w:lang w:val="en-US" w:eastAsia="en-US"/>
        </w:rPr>
        <w:t>introduce</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augmented</w:t>
      </w:r>
      <w:r w:rsidRPr="00242A29">
        <w:rPr>
          <w:rFonts w:asciiTheme="minorHAnsi" w:eastAsia="Calibri" w:hAnsiTheme="minorHAnsi" w:cstheme="minorHAnsi"/>
          <w:spacing w:val="22"/>
          <w:sz w:val="24"/>
          <w:szCs w:val="24"/>
          <w:lang w:val="en-US" w:eastAsia="en-US"/>
        </w:rPr>
        <w:t xml:space="preserve"> </w:t>
      </w:r>
      <w:r w:rsidRPr="00242A29">
        <w:rPr>
          <w:rFonts w:asciiTheme="minorHAnsi" w:eastAsia="Calibri" w:hAnsiTheme="minorHAnsi" w:cstheme="minorHAnsi"/>
          <w:sz w:val="24"/>
          <w:szCs w:val="24"/>
          <w:lang w:val="en-US" w:eastAsia="en-US"/>
        </w:rPr>
        <w:t>notes</w:t>
      </w:r>
      <w:r w:rsidRPr="00242A29">
        <w:rPr>
          <w:rFonts w:asciiTheme="minorHAnsi" w:eastAsia="Calibri" w:hAnsiTheme="minorHAnsi" w:cstheme="minorHAnsi"/>
          <w:spacing w:val="20"/>
          <w:sz w:val="24"/>
          <w:szCs w:val="24"/>
          <w:lang w:val="en-US" w:eastAsia="en-US"/>
        </w:rPr>
        <w:t xml:space="preserve"> </w:t>
      </w:r>
      <w:r w:rsidRPr="00242A29">
        <w:rPr>
          <w:rFonts w:asciiTheme="minorHAnsi" w:eastAsia="Calibri" w:hAnsiTheme="minorHAnsi" w:cstheme="minorHAnsi"/>
          <w:sz w:val="24"/>
          <w:szCs w:val="24"/>
          <w:lang w:val="en-US" w:eastAsia="en-US"/>
        </w:rPr>
        <w:t>or</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new</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resources</w:t>
      </w:r>
      <w:r w:rsidR="00242A29" w:rsidRPr="00242A29">
        <w:rPr>
          <w:rFonts w:asciiTheme="minorHAnsi" w:eastAsia="Calibri" w:hAnsiTheme="minorHAnsi" w:cstheme="minorHAnsi"/>
          <w:sz w:val="24"/>
          <w:szCs w:val="24"/>
          <w:lang w:val="en-US" w:eastAsia="en-US"/>
        </w:rPr>
        <w:t xml:space="preserve"> </w:t>
      </w:r>
      <w:r w:rsidRPr="00242A29">
        <w:rPr>
          <w:rFonts w:asciiTheme="minorHAnsi" w:eastAsia="Calibri" w:hAnsiTheme="minorHAnsi" w:cstheme="minorHAnsi"/>
          <w:spacing w:val="-46"/>
          <w:sz w:val="24"/>
          <w:szCs w:val="24"/>
          <w:lang w:val="en-US" w:eastAsia="en-US"/>
        </w:rPr>
        <w:t xml:space="preserve"> </w:t>
      </w:r>
      <w:r w:rsidR="00436073" w:rsidRPr="00242A29">
        <w:rPr>
          <w:rFonts w:asciiTheme="minorHAnsi" w:eastAsia="Calibri" w:hAnsiTheme="minorHAnsi" w:cstheme="minorHAnsi"/>
          <w:spacing w:val="-46"/>
          <w:sz w:val="24"/>
          <w:szCs w:val="24"/>
          <w:lang w:val="en-US" w:eastAsia="en-US"/>
        </w:rPr>
        <w:t xml:space="preserve"> </w:t>
      </w:r>
      <w:r w:rsidRPr="00242A29">
        <w:rPr>
          <w:rFonts w:asciiTheme="minorHAnsi" w:eastAsia="Calibri" w:hAnsiTheme="minorHAnsi" w:cstheme="minorHAnsi"/>
          <w:sz w:val="24"/>
          <w:szCs w:val="24"/>
          <w:lang w:val="en-US" w:eastAsia="en-US"/>
        </w:rPr>
        <w:t>between</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formally</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supervised</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sessions</w:t>
      </w:r>
    </w:p>
    <w:p w14:paraId="4A625B75" w14:textId="5199DCA0" w:rsidR="00CD295C" w:rsidRPr="00242A29" w:rsidRDefault="00CD295C" w:rsidP="007E0CEC">
      <w:pPr>
        <w:pStyle w:val="ListParagraph"/>
        <w:widowControl w:val="0"/>
        <w:numPr>
          <w:ilvl w:val="0"/>
          <w:numId w:val="18"/>
        </w:numPr>
        <w:tabs>
          <w:tab w:val="left" w:pos="828"/>
        </w:tabs>
        <w:autoSpaceDE w:val="0"/>
        <w:autoSpaceDN w:val="0"/>
        <w:spacing w:before="1" w:after="0" w:line="279" w:lineRule="exact"/>
        <w:ind w:left="1440"/>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Ensure that</w:t>
      </w:r>
      <w:r w:rsidRPr="00242A29">
        <w:rPr>
          <w:rFonts w:asciiTheme="minorHAnsi" w:eastAsia="Calibri" w:hAnsiTheme="minorHAnsi" w:cstheme="minorHAnsi"/>
          <w:spacing w:val="-10"/>
          <w:sz w:val="24"/>
          <w:szCs w:val="24"/>
          <w:lang w:val="en-US" w:eastAsia="en-US"/>
        </w:rPr>
        <w:t xml:space="preserve"> </w:t>
      </w:r>
      <w:r w:rsidRPr="00242A29">
        <w:rPr>
          <w:rFonts w:asciiTheme="minorHAnsi" w:eastAsia="Calibri" w:hAnsiTheme="minorHAnsi" w:cstheme="minorHAnsi"/>
          <w:sz w:val="24"/>
          <w:szCs w:val="24"/>
          <w:lang w:val="en-US" w:eastAsia="en-US"/>
        </w:rPr>
        <w:t>where</w:t>
      </w:r>
      <w:r w:rsidRPr="00242A29">
        <w:rPr>
          <w:rFonts w:asciiTheme="minorHAnsi" w:eastAsia="Calibri" w:hAnsiTheme="minorHAnsi" w:cstheme="minorHAnsi"/>
          <w:spacing w:val="-9"/>
          <w:sz w:val="24"/>
          <w:szCs w:val="24"/>
          <w:lang w:val="en-US" w:eastAsia="en-US"/>
        </w:rPr>
        <w:t xml:space="preserve"> </w:t>
      </w:r>
      <w:r w:rsidRPr="00242A29">
        <w:rPr>
          <w:rFonts w:asciiTheme="minorHAnsi" w:eastAsia="Calibri" w:hAnsiTheme="minorHAnsi" w:cstheme="minorHAnsi"/>
          <w:sz w:val="24"/>
          <w:szCs w:val="24"/>
          <w:lang w:val="en-US" w:eastAsia="en-US"/>
        </w:rPr>
        <w:t>appropriate</w:t>
      </w:r>
      <w:r w:rsidRPr="00242A29">
        <w:rPr>
          <w:rFonts w:asciiTheme="minorHAnsi" w:eastAsia="Calibri" w:hAnsiTheme="minorHAnsi" w:cstheme="minorHAnsi"/>
          <w:spacing w:val="-8"/>
          <w:sz w:val="24"/>
          <w:szCs w:val="24"/>
          <w:lang w:val="en-US" w:eastAsia="en-US"/>
        </w:rPr>
        <w:t xml:space="preserve"> </w:t>
      </w:r>
      <w:r w:rsidRPr="00242A29">
        <w:rPr>
          <w:rFonts w:asciiTheme="minorHAnsi" w:eastAsia="Calibri" w:hAnsiTheme="minorHAnsi" w:cstheme="minorHAnsi"/>
          <w:sz w:val="24"/>
          <w:szCs w:val="24"/>
          <w:lang w:val="en-US" w:eastAsia="en-US"/>
        </w:rPr>
        <w:t>to</w:t>
      </w:r>
      <w:r w:rsidRPr="00242A29">
        <w:rPr>
          <w:rFonts w:asciiTheme="minorHAnsi" w:eastAsia="Calibri" w:hAnsiTheme="minorHAnsi" w:cstheme="minorHAnsi"/>
          <w:spacing w:val="-8"/>
          <w:sz w:val="24"/>
          <w:szCs w:val="24"/>
          <w:lang w:val="en-US" w:eastAsia="en-US"/>
        </w:rPr>
        <w:t xml:space="preserve"> </w:t>
      </w:r>
      <w:r w:rsidRPr="00242A29">
        <w:rPr>
          <w:rFonts w:asciiTheme="minorHAnsi" w:eastAsia="Calibri" w:hAnsiTheme="minorHAnsi" w:cstheme="minorHAnsi"/>
          <w:sz w:val="24"/>
          <w:szCs w:val="24"/>
          <w:lang w:val="en-US" w:eastAsia="en-US"/>
        </w:rPr>
        <w:t>include</w:t>
      </w:r>
      <w:r w:rsidRPr="00242A29">
        <w:rPr>
          <w:rFonts w:asciiTheme="minorHAnsi" w:eastAsia="Calibri" w:hAnsiTheme="minorHAnsi" w:cstheme="minorHAnsi"/>
          <w:spacing w:val="-8"/>
          <w:sz w:val="24"/>
          <w:szCs w:val="24"/>
          <w:lang w:val="en-US" w:eastAsia="en-US"/>
        </w:rPr>
        <w:t xml:space="preserve"> </w:t>
      </w:r>
      <w:r w:rsidRPr="00242A29">
        <w:rPr>
          <w:rFonts w:asciiTheme="minorHAnsi" w:eastAsia="Calibri" w:hAnsiTheme="minorHAnsi" w:cstheme="minorHAnsi"/>
          <w:sz w:val="24"/>
          <w:szCs w:val="24"/>
          <w:lang w:val="en-US" w:eastAsia="en-US"/>
        </w:rPr>
        <w:t>references,</w:t>
      </w:r>
      <w:r w:rsidRPr="00242A29">
        <w:rPr>
          <w:rFonts w:asciiTheme="minorHAnsi" w:eastAsia="Calibri" w:hAnsiTheme="minorHAnsi" w:cstheme="minorHAnsi"/>
          <w:spacing w:val="-11"/>
          <w:sz w:val="24"/>
          <w:szCs w:val="24"/>
          <w:lang w:val="en-US" w:eastAsia="en-US"/>
        </w:rPr>
        <w:t xml:space="preserve"> </w:t>
      </w:r>
      <w:r w:rsidRPr="00242A29">
        <w:rPr>
          <w:rFonts w:asciiTheme="minorHAnsi" w:eastAsia="Calibri" w:hAnsiTheme="minorHAnsi" w:cstheme="minorHAnsi"/>
          <w:sz w:val="24"/>
          <w:szCs w:val="24"/>
          <w:lang w:val="en-US" w:eastAsia="en-US"/>
        </w:rPr>
        <w:t>candidates</w:t>
      </w:r>
      <w:r w:rsidRPr="00242A29">
        <w:rPr>
          <w:rFonts w:asciiTheme="minorHAnsi" w:eastAsia="Calibri" w:hAnsiTheme="minorHAnsi" w:cstheme="minorHAnsi"/>
          <w:spacing w:val="-9"/>
          <w:sz w:val="24"/>
          <w:szCs w:val="24"/>
          <w:lang w:val="en-US" w:eastAsia="en-US"/>
        </w:rPr>
        <w:t xml:space="preserve"> </w:t>
      </w:r>
      <w:r w:rsidRPr="00242A29">
        <w:rPr>
          <w:rFonts w:asciiTheme="minorHAnsi" w:eastAsia="Calibri" w:hAnsiTheme="minorHAnsi" w:cstheme="minorHAnsi"/>
          <w:sz w:val="24"/>
          <w:szCs w:val="24"/>
          <w:lang w:val="en-US" w:eastAsia="en-US"/>
        </w:rPr>
        <w:t>keep</w:t>
      </w:r>
      <w:r w:rsidRPr="00242A29">
        <w:rPr>
          <w:rFonts w:asciiTheme="minorHAnsi" w:eastAsia="Calibri" w:hAnsiTheme="minorHAnsi" w:cstheme="minorHAnsi"/>
          <w:spacing w:val="-10"/>
          <w:sz w:val="24"/>
          <w:szCs w:val="24"/>
          <w:lang w:val="en-US" w:eastAsia="en-US"/>
        </w:rPr>
        <w:t xml:space="preserve"> </w:t>
      </w:r>
      <w:r w:rsidRPr="00242A29">
        <w:rPr>
          <w:rFonts w:asciiTheme="minorHAnsi" w:eastAsia="Calibri" w:hAnsiTheme="minorHAnsi" w:cstheme="minorHAnsi"/>
          <w:sz w:val="24"/>
          <w:szCs w:val="24"/>
          <w:lang w:val="en-US" w:eastAsia="en-US"/>
        </w:rPr>
        <w:t>a</w:t>
      </w:r>
      <w:r w:rsidRPr="00242A29">
        <w:rPr>
          <w:rFonts w:asciiTheme="minorHAnsi" w:eastAsia="Calibri" w:hAnsiTheme="minorHAnsi" w:cstheme="minorHAnsi"/>
          <w:spacing w:val="-9"/>
          <w:sz w:val="24"/>
          <w:szCs w:val="24"/>
          <w:lang w:val="en-US" w:eastAsia="en-US"/>
        </w:rPr>
        <w:t xml:space="preserve"> </w:t>
      </w:r>
      <w:r w:rsidRPr="00242A29">
        <w:rPr>
          <w:rFonts w:asciiTheme="minorHAnsi" w:eastAsia="Calibri" w:hAnsiTheme="minorHAnsi" w:cstheme="minorHAnsi"/>
          <w:sz w:val="24"/>
          <w:szCs w:val="24"/>
          <w:lang w:val="en-US" w:eastAsia="en-US"/>
        </w:rPr>
        <w:t>detailed</w:t>
      </w:r>
      <w:r w:rsidRPr="00242A29">
        <w:rPr>
          <w:rFonts w:asciiTheme="minorHAnsi" w:eastAsia="Calibri" w:hAnsiTheme="minorHAnsi" w:cstheme="minorHAnsi"/>
          <w:spacing w:val="-12"/>
          <w:sz w:val="24"/>
          <w:szCs w:val="24"/>
          <w:lang w:val="en-US" w:eastAsia="en-US"/>
        </w:rPr>
        <w:t xml:space="preserve"> </w:t>
      </w:r>
      <w:r w:rsidRPr="00242A29">
        <w:rPr>
          <w:rFonts w:asciiTheme="minorHAnsi" w:eastAsia="Calibri" w:hAnsiTheme="minorHAnsi" w:cstheme="minorHAnsi"/>
          <w:sz w:val="24"/>
          <w:szCs w:val="24"/>
          <w:lang w:val="en-US" w:eastAsia="en-US"/>
        </w:rPr>
        <w:t>record</w:t>
      </w:r>
      <w:r w:rsidRPr="00242A29">
        <w:rPr>
          <w:rFonts w:asciiTheme="minorHAnsi" w:eastAsia="Calibri" w:hAnsiTheme="minorHAnsi" w:cstheme="minorHAnsi"/>
          <w:spacing w:val="-12"/>
          <w:sz w:val="24"/>
          <w:szCs w:val="24"/>
          <w:lang w:val="en-US" w:eastAsia="en-US"/>
        </w:rPr>
        <w:t xml:space="preserve"> </w:t>
      </w:r>
      <w:r w:rsidRPr="00242A29">
        <w:rPr>
          <w:rFonts w:asciiTheme="minorHAnsi" w:eastAsia="Calibri" w:hAnsiTheme="minorHAnsi" w:cstheme="minorHAnsi"/>
          <w:sz w:val="24"/>
          <w:szCs w:val="24"/>
          <w:lang w:val="en-US" w:eastAsia="en-US"/>
        </w:rPr>
        <w:t>of</w:t>
      </w:r>
      <w:r w:rsidRPr="00242A29">
        <w:rPr>
          <w:rFonts w:asciiTheme="minorHAnsi" w:eastAsia="Calibri" w:hAnsiTheme="minorHAnsi" w:cstheme="minorHAnsi"/>
          <w:spacing w:val="-9"/>
          <w:sz w:val="24"/>
          <w:szCs w:val="24"/>
          <w:lang w:val="en-US" w:eastAsia="en-US"/>
        </w:rPr>
        <w:t xml:space="preserve"> </w:t>
      </w:r>
      <w:r w:rsidRPr="00242A29">
        <w:rPr>
          <w:rFonts w:asciiTheme="minorHAnsi" w:eastAsia="Calibri" w:hAnsiTheme="minorHAnsi" w:cstheme="minorHAnsi"/>
          <w:sz w:val="24"/>
          <w:szCs w:val="24"/>
          <w:lang w:val="en-US" w:eastAsia="en-US"/>
        </w:rPr>
        <w:t>their</w:t>
      </w:r>
      <w:r w:rsidRPr="00242A29">
        <w:rPr>
          <w:rFonts w:asciiTheme="minorHAnsi" w:eastAsia="Calibri" w:hAnsiTheme="minorHAnsi" w:cstheme="minorHAnsi"/>
          <w:spacing w:val="-9"/>
          <w:sz w:val="24"/>
          <w:szCs w:val="24"/>
          <w:lang w:val="en-US" w:eastAsia="en-US"/>
        </w:rPr>
        <w:t xml:space="preserve"> </w:t>
      </w:r>
      <w:r w:rsidRPr="00242A29">
        <w:rPr>
          <w:rFonts w:asciiTheme="minorHAnsi" w:eastAsia="Calibri" w:hAnsiTheme="minorHAnsi" w:cstheme="minorHAnsi"/>
          <w:sz w:val="24"/>
          <w:szCs w:val="24"/>
          <w:lang w:val="en-US" w:eastAsia="en-US"/>
        </w:rPr>
        <w:t>own</w:t>
      </w:r>
      <w:r w:rsidRPr="00242A29">
        <w:rPr>
          <w:rFonts w:asciiTheme="minorHAnsi" w:eastAsia="Calibri" w:hAnsiTheme="minorHAnsi" w:cstheme="minorHAnsi"/>
          <w:spacing w:val="-10"/>
          <w:sz w:val="24"/>
          <w:szCs w:val="24"/>
          <w:lang w:val="en-US" w:eastAsia="en-US"/>
        </w:rPr>
        <w:t xml:space="preserve"> </w:t>
      </w:r>
      <w:r w:rsidRPr="00242A29">
        <w:rPr>
          <w:rFonts w:asciiTheme="minorHAnsi" w:eastAsia="Calibri" w:hAnsiTheme="minorHAnsi" w:cstheme="minorHAnsi"/>
          <w:sz w:val="24"/>
          <w:szCs w:val="24"/>
          <w:lang w:val="en-US" w:eastAsia="en-US"/>
        </w:rPr>
        <w:t>research,</w:t>
      </w:r>
      <w:r w:rsidRPr="00242A29">
        <w:rPr>
          <w:rFonts w:asciiTheme="minorHAnsi" w:eastAsia="Calibri" w:hAnsiTheme="minorHAnsi" w:cstheme="minorHAnsi"/>
          <w:spacing w:val="-46"/>
          <w:sz w:val="24"/>
          <w:szCs w:val="24"/>
          <w:lang w:val="en-US" w:eastAsia="en-US"/>
        </w:rPr>
        <w:t xml:space="preserve"> </w:t>
      </w:r>
      <w:r w:rsidRPr="00242A29">
        <w:rPr>
          <w:rFonts w:asciiTheme="minorHAnsi" w:eastAsia="Calibri" w:hAnsiTheme="minorHAnsi" w:cstheme="minorHAnsi"/>
          <w:sz w:val="24"/>
          <w:szCs w:val="24"/>
          <w:lang w:val="en-US" w:eastAsia="en-US"/>
        </w:rPr>
        <w:t>planning,</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resources</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etc.</w:t>
      </w:r>
    </w:p>
    <w:p w14:paraId="1452FC8A" w14:textId="77777777" w:rsidR="00CD295C" w:rsidRPr="00242A29" w:rsidRDefault="00CD295C" w:rsidP="007E0CEC">
      <w:pPr>
        <w:widowControl w:val="0"/>
        <w:tabs>
          <w:tab w:val="left" w:pos="828"/>
        </w:tabs>
        <w:autoSpaceDE w:val="0"/>
        <w:autoSpaceDN w:val="0"/>
        <w:spacing w:after="0"/>
        <w:ind w:left="1547" w:right="61"/>
        <w:rPr>
          <w:rFonts w:asciiTheme="minorHAnsi" w:eastAsia="Calibri" w:hAnsiTheme="minorHAnsi" w:cstheme="minorHAnsi"/>
          <w:sz w:val="24"/>
          <w:szCs w:val="24"/>
          <w:lang w:val="en-US" w:eastAsia="en-US"/>
        </w:rPr>
      </w:pPr>
    </w:p>
    <w:p w14:paraId="4860D1BE" w14:textId="12E18AAB" w:rsidR="003D4C9D"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Word and time limits</w:t>
      </w:r>
    </w:p>
    <w:p w14:paraId="455B3DEA" w14:textId="326C7B87"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436073" w:rsidRPr="00242A29">
        <w:rPr>
          <w:rFonts w:asciiTheme="minorHAnsi" w:hAnsiTheme="minorHAnsi" w:cstheme="minorHAnsi"/>
          <w:b/>
          <w:sz w:val="24"/>
          <w:szCs w:val="24"/>
        </w:rPr>
        <w:t xml:space="preserve"> role and responsibilities</w:t>
      </w:r>
    </w:p>
    <w:p w14:paraId="7C4AFB78" w14:textId="4D298023" w:rsidR="00860AA9" w:rsidRPr="00242A29" w:rsidRDefault="003D4C9D" w:rsidP="007E0CEC">
      <w:pPr>
        <w:pStyle w:val="ListParagraph"/>
        <w:numPr>
          <w:ilvl w:val="0"/>
          <w:numId w:val="19"/>
        </w:numPr>
        <w:ind w:left="1440"/>
        <w:rPr>
          <w:rFonts w:asciiTheme="minorHAnsi" w:hAnsiTheme="minorHAnsi" w:cstheme="minorHAnsi"/>
          <w:sz w:val="24"/>
          <w:szCs w:val="24"/>
        </w:rPr>
      </w:pPr>
      <w:r w:rsidRPr="00242A29">
        <w:rPr>
          <w:rFonts w:asciiTheme="minorHAnsi" w:hAnsiTheme="minorHAnsi" w:cstheme="minorHAnsi"/>
          <w:sz w:val="24"/>
          <w:szCs w:val="24"/>
        </w:rPr>
        <w:t xml:space="preserve">Refers to the awarding body’s specification to determine </w:t>
      </w:r>
      <w:r w:rsidR="00A705D3" w:rsidRPr="00242A29">
        <w:rPr>
          <w:rFonts w:asciiTheme="minorHAnsi" w:hAnsiTheme="minorHAnsi" w:cstheme="minorHAnsi"/>
          <w:sz w:val="24"/>
          <w:szCs w:val="24"/>
        </w:rPr>
        <w:t>whether there are minimum and/or maximum time and word limits</w:t>
      </w:r>
    </w:p>
    <w:p w14:paraId="6C5C193C" w14:textId="77777777" w:rsidR="003D4C9D"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Collaboration and group work</w:t>
      </w:r>
    </w:p>
    <w:p w14:paraId="2440FDA6" w14:textId="2DF72B00"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436073" w:rsidRPr="00242A29">
        <w:rPr>
          <w:rFonts w:asciiTheme="minorHAnsi" w:hAnsiTheme="minorHAnsi" w:cstheme="minorHAnsi"/>
          <w:b/>
          <w:sz w:val="24"/>
          <w:szCs w:val="24"/>
        </w:rPr>
        <w:t xml:space="preserve"> role and responsibilities</w:t>
      </w:r>
    </w:p>
    <w:p w14:paraId="6C4F7DAD" w14:textId="77777777" w:rsidR="003D4C9D" w:rsidRPr="00242A29" w:rsidRDefault="003D4C9D" w:rsidP="007E0CEC">
      <w:pPr>
        <w:pStyle w:val="ListParagraph"/>
        <w:numPr>
          <w:ilvl w:val="0"/>
          <w:numId w:val="19"/>
        </w:numPr>
        <w:ind w:left="1440"/>
        <w:rPr>
          <w:rFonts w:asciiTheme="minorHAnsi" w:hAnsiTheme="minorHAnsi" w:cstheme="minorHAnsi"/>
          <w:sz w:val="24"/>
          <w:szCs w:val="24"/>
        </w:rPr>
      </w:pPr>
      <w:r w:rsidRPr="00242A29">
        <w:rPr>
          <w:rFonts w:asciiTheme="minorHAnsi" w:hAnsiTheme="minorHAnsi" w:cstheme="minorHAnsi"/>
          <w:sz w:val="24"/>
          <w:szCs w:val="24"/>
        </w:rPr>
        <w:t>Unless stated otherwise in the awarding body’s specification, and where appropriate, allows candidates to collaborate when carrying out research and preparatory work</w:t>
      </w:r>
    </w:p>
    <w:p w14:paraId="409554C7" w14:textId="77777777" w:rsidR="003D4C9D" w:rsidRPr="00242A29" w:rsidRDefault="003D4C9D" w:rsidP="007E0CEC">
      <w:pPr>
        <w:pStyle w:val="ListParagraph"/>
        <w:numPr>
          <w:ilvl w:val="0"/>
          <w:numId w:val="19"/>
        </w:numPr>
        <w:ind w:left="1440"/>
        <w:rPr>
          <w:rFonts w:asciiTheme="minorHAnsi" w:hAnsiTheme="minorHAnsi" w:cstheme="minorHAnsi"/>
          <w:sz w:val="24"/>
          <w:szCs w:val="24"/>
        </w:rPr>
      </w:pPr>
      <w:r w:rsidRPr="00242A29">
        <w:rPr>
          <w:rFonts w:asciiTheme="minorHAnsi" w:hAnsiTheme="minorHAnsi" w:cstheme="minorHAnsi"/>
          <w:sz w:val="24"/>
          <w:szCs w:val="24"/>
        </w:rPr>
        <w:t>Ensures that it is possible to attribute assessable outcomes to individual candidates</w:t>
      </w:r>
    </w:p>
    <w:p w14:paraId="3BE224BE" w14:textId="77777777" w:rsidR="003D4C9D" w:rsidRPr="00242A29" w:rsidRDefault="003D4C9D" w:rsidP="007E0CEC">
      <w:pPr>
        <w:pStyle w:val="ListParagraph"/>
        <w:numPr>
          <w:ilvl w:val="0"/>
          <w:numId w:val="19"/>
        </w:numPr>
        <w:ind w:left="1440"/>
        <w:rPr>
          <w:rFonts w:asciiTheme="minorHAnsi" w:hAnsiTheme="minorHAnsi" w:cstheme="minorHAnsi"/>
          <w:sz w:val="24"/>
          <w:szCs w:val="24"/>
        </w:rPr>
      </w:pPr>
      <w:r w:rsidRPr="00242A29">
        <w:rPr>
          <w:rFonts w:asciiTheme="minorHAnsi" w:hAnsiTheme="minorHAnsi" w:cstheme="minorHAnsi"/>
          <w:sz w:val="24"/>
          <w:szCs w:val="24"/>
        </w:rPr>
        <w:t>Ensures that where an assignment requires written work to be produced, each candidate writes up their own account of the assignment</w:t>
      </w:r>
    </w:p>
    <w:p w14:paraId="386B2569" w14:textId="7083BFA0" w:rsidR="001E39C4" w:rsidRPr="00242A29" w:rsidRDefault="003D4C9D" w:rsidP="007E0CEC">
      <w:pPr>
        <w:pStyle w:val="ListParagraph"/>
        <w:numPr>
          <w:ilvl w:val="0"/>
          <w:numId w:val="19"/>
        </w:numPr>
        <w:ind w:left="1440"/>
        <w:rPr>
          <w:rFonts w:asciiTheme="minorHAnsi" w:hAnsiTheme="minorHAnsi" w:cstheme="minorHAnsi"/>
          <w:sz w:val="24"/>
          <w:szCs w:val="24"/>
        </w:rPr>
      </w:pPr>
      <w:r w:rsidRPr="00242A29">
        <w:rPr>
          <w:rFonts w:asciiTheme="minorHAnsi" w:hAnsiTheme="minorHAnsi" w:cstheme="minorHAnsi"/>
          <w:sz w:val="24"/>
          <w:szCs w:val="24"/>
        </w:rPr>
        <w:t>Assesses the work of each candidate individually</w:t>
      </w:r>
    </w:p>
    <w:p w14:paraId="71849230" w14:textId="2E4F00F7" w:rsidR="003D4C9D"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lastRenderedPageBreak/>
        <w:t>Authentication procedures</w:t>
      </w:r>
      <w:r w:rsidR="00AF1505" w:rsidRPr="00242A29">
        <w:rPr>
          <w:rFonts w:asciiTheme="minorHAnsi" w:hAnsiTheme="minorHAnsi" w:cstheme="minorHAnsi"/>
          <w:sz w:val="24"/>
        </w:rPr>
        <w:t xml:space="preserve"> – how candidates’ work is authenticated</w:t>
      </w:r>
    </w:p>
    <w:p w14:paraId="05E91D86" w14:textId="672689D9"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AF1505" w:rsidRPr="00242A29">
        <w:rPr>
          <w:rFonts w:asciiTheme="minorHAnsi" w:hAnsiTheme="minorHAnsi" w:cstheme="minorHAnsi"/>
          <w:b/>
          <w:sz w:val="24"/>
          <w:szCs w:val="24"/>
        </w:rPr>
        <w:t xml:space="preserve"> role and responsibilities</w:t>
      </w:r>
    </w:p>
    <w:p w14:paraId="5B1E4850" w14:textId="40274B2E" w:rsidR="003D4C9D" w:rsidRPr="00242A29" w:rsidRDefault="003D4C9D" w:rsidP="007E0CEC">
      <w:pPr>
        <w:ind w:left="720"/>
        <w:rPr>
          <w:rFonts w:asciiTheme="minorHAnsi" w:hAnsiTheme="minorHAnsi" w:cstheme="minorHAnsi"/>
          <w:sz w:val="24"/>
          <w:szCs w:val="24"/>
        </w:rPr>
      </w:pPr>
      <w:r w:rsidRPr="00242A29">
        <w:rPr>
          <w:rFonts w:asciiTheme="minorHAnsi" w:hAnsiTheme="minorHAnsi" w:cstheme="minorHAnsi"/>
          <w:sz w:val="24"/>
          <w:szCs w:val="24"/>
        </w:rPr>
        <w:t>Where required by the awarding body’s specification</w:t>
      </w:r>
      <w:r w:rsidR="002C5936" w:rsidRPr="00242A29">
        <w:rPr>
          <w:rFonts w:asciiTheme="minorHAnsi" w:hAnsiTheme="minorHAnsi" w:cstheme="minorHAnsi"/>
          <w:sz w:val="24"/>
          <w:szCs w:val="24"/>
        </w:rPr>
        <w:t>:</w:t>
      </w:r>
    </w:p>
    <w:p w14:paraId="4003969A" w14:textId="6035085D" w:rsidR="00176B46" w:rsidRPr="00242A29" w:rsidRDefault="003D4C9D" w:rsidP="007E0CEC">
      <w:pPr>
        <w:pStyle w:val="ListParagraph"/>
        <w:numPr>
          <w:ilvl w:val="0"/>
          <w:numId w:val="70"/>
        </w:numPr>
        <w:ind w:left="1440"/>
        <w:rPr>
          <w:rFonts w:asciiTheme="minorHAnsi" w:hAnsiTheme="minorHAnsi" w:cstheme="minorHAnsi"/>
          <w:sz w:val="24"/>
          <w:szCs w:val="24"/>
        </w:rPr>
      </w:pPr>
      <w:r w:rsidRPr="00242A29">
        <w:rPr>
          <w:rFonts w:asciiTheme="minorHAnsi" w:hAnsiTheme="minorHAnsi" w:cstheme="minorHAnsi"/>
          <w:sz w:val="24"/>
          <w:szCs w:val="24"/>
        </w:rPr>
        <w:t>ensures candidates sign a declaration confirming the work they submit for final assessment is their own unaided work</w:t>
      </w:r>
      <w:r w:rsidR="00176B46" w:rsidRPr="00242A29">
        <w:rPr>
          <w:rFonts w:asciiTheme="minorHAnsi" w:hAnsiTheme="minorHAnsi" w:cstheme="minorHAnsi"/>
          <w:sz w:val="24"/>
          <w:szCs w:val="24"/>
        </w:rPr>
        <w:t xml:space="preserve"> and ensures that this takes place as soon as the candidate has completed the assessment</w:t>
      </w:r>
    </w:p>
    <w:p w14:paraId="42EFFE2F" w14:textId="6134C201" w:rsidR="003D4C9D" w:rsidRPr="00242A29" w:rsidRDefault="003D4C9D" w:rsidP="007E0CEC">
      <w:pPr>
        <w:pStyle w:val="ListParagraph"/>
        <w:numPr>
          <w:ilvl w:val="0"/>
          <w:numId w:val="70"/>
        </w:numPr>
        <w:ind w:left="1440"/>
        <w:rPr>
          <w:rFonts w:asciiTheme="minorHAnsi" w:hAnsiTheme="minorHAnsi" w:cstheme="minorHAnsi"/>
          <w:sz w:val="24"/>
          <w:szCs w:val="24"/>
        </w:rPr>
      </w:pPr>
      <w:r w:rsidRPr="00242A29">
        <w:rPr>
          <w:rFonts w:asciiTheme="minorHAnsi" w:hAnsiTheme="minorHAnsi" w:cstheme="minorHAnsi"/>
          <w:sz w:val="24"/>
          <w:szCs w:val="24"/>
        </w:rPr>
        <w:t>signs the teacher declaration of authentication confirming the requirements have been met</w:t>
      </w:r>
    </w:p>
    <w:p w14:paraId="0BF71975" w14:textId="6D8EB31F" w:rsidR="003D4C9D" w:rsidRPr="00242A29" w:rsidRDefault="003D4C9D" w:rsidP="007E0CEC">
      <w:pPr>
        <w:pStyle w:val="ListParagraph"/>
        <w:numPr>
          <w:ilvl w:val="0"/>
          <w:numId w:val="20"/>
        </w:numPr>
        <w:ind w:left="1440"/>
        <w:rPr>
          <w:rFonts w:asciiTheme="minorHAnsi" w:hAnsiTheme="minorHAnsi" w:cstheme="minorHAnsi"/>
          <w:sz w:val="24"/>
          <w:szCs w:val="24"/>
        </w:rPr>
      </w:pPr>
      <w:r w:rsidRPr="00242A29">
        <w:rPr>
          <w:rFonts w:asciiTheme="minorHAnsi" w:hAnsiTheme="minorHAnsi" w:cstheme="minorHAnsi"/>
          <w:sz w:val="24"/>
          <w:szCs w:val="24"/>
        </w:rPr>
        <w:t xml:space="preserve">Keep signed candidate declarations on file until the deadline for </w:t>
      </w:r>
      <w:r w:rsidR="005967C7" w:rsidRPr="00242A29">
        <w:rPr>
          <w:rFonts w:asciiTheme="minorHAnsi" w:hAnsiTheme="minorHAnsi" w:cstheme="minorHAnsi"/>
          <w:sz w:val="24"/>
          <w:szCs w:val="24"/>
        </w:rPr>
        <w:t>requesting reviews of</w:t>
      </w:r>
      <w:r w:rsidRPr="00242A29">
        <w:rPr>
          <w:rFonts w:asciiTheme="minorHAnsi" w:hAnsiTheme="minorHAnsi" w:cstheme="minorHAnsi"/>
          <w:sz w:val="24"/>
          <w:szCs w:val="24"/>
        </w:rPr>
        <w:t xml:space="preserve"> results has passed or until any appeal, malpractice or other results enquiry has been completed, whichever is later </w:t>
      </w:r>
    </w:p>
    <w:p w14:paraId="219862D1" w14:textId="3D030F81" w:rsidR="003D4C9D" w:rsidRPr="00242A29" w:rsidRDefault="003D4C9D" w:rsidP="007E0CEC">
      <w:pPr>
        <w:pStyle w:val="ListParagraph"/>
        <w:numPr>
          <w:ilvl w:val="0"/>
          <w:numId w:val="20"/>
        </w:numPr>
        <w:ind w:left="1440"/>
        <w:rPr>
          <w:rFonts w:asciiTheme="minorHAnsi" w:hAnsiTheme="minorHAnsi" w:cstheme="minorHAnsi"/>
          <w:sz w:val="24"/>
          <w:szCs w:val="24"/>
        </w:rPr>
      </w:pPr>
      <w:r w:rsidRPr="00242A29">
        <w:rPr>
          <w:rFonts w:asciiTheme="minorHAnsi" w:hAnsiTheme="minorHAnsi" w:cstheme="minorHAnsi"/>
          <w:sz w:val="24"/>
          <w:szCs w:val="24"/>
        </w:rPr>
        <w:t>Provides signed candidate declarations where these may be requested by a JCQ Centre Inspector</w:t>
      </w:r>
      <w:r w:rsidR="001216A9" w:rsidRPr="00242A29">
        <w:rPr>
          <w:rFonts w:asciiTheme="minorHAnsi" w:hAnsiTheme="minorHAnsi" w:cstheme="minorHAnsi"/>
          <w:sz w:val="24"/>
          <w:szCs w:val="24"/>
        </w:rPr>
        <w:t xml:space="preserve"> (Electronic signatures are acceptable)</w:t>
      </w:r>
    </w:p>
    <w:p w14:paraId="02D7ADB3" w14:textId="3C7CF3C9" w:rsidR="005967C7" w:rsidRPr="00242A29" w:rsidRDefault="003D4C9D" w:rsidP="007E0CEC">
      <w:pPr>
        <w:pStyle w:val="ListParagraph"/>
        <w:numPr>
          <w:ilvl w:val="0"/>
          <w:numId w:val="20"/>
        </w:numPr>
        <w:ind w:left="1440"/>
        <w:rPr>
          <w:rFonts w:asciiTheme="minorHAnsi" w:hAnsiTheme="minorHAnsi" w:cstheme="minorHAnsi"/>
          <w:sz w:val="24"/>
          <w:szCs w:val="24"/>
        </w:rPr>
      </w:pPr>
      <w:r w:rsidRPr="00242A29">
        <w:rPr>
          <w:rFonts w:asciiTheme="minorHAnsi" w:hAnsiTheme="minorHAnsi" w:cstheme="minorHAnsi"/>
          <w:sz w:val="24"/>
          <w:szCs w:val="24"/>
        </w:rPr>
        <w:t xml:space="preserve">Where there may be doubt about the authenticity of the work of a candidate or if malpractice is suspected, follows the authentication procedures and malpractice information in </w:t>
      </w:r>
      <w:hyperlink r:id="rId17" w:history="1">
        <w:r w:rsidR="00865908" w:rsidRPr="00242A29">
          <w:rPr>
            <w:rStyle w:val="Hyperlink"/>
            <w:rFonts w:asciiTheme="minorHAnsi" w:hAnsiTheme="minorHAnsi" w:cstheme="minorHAnsi"/>
            <w:color w:val="auto"/>
            <w:sz w:val="24"/>
            <w:szCs w:val="24"/>
            <w:u w:val="none"/>
          </w:rPr>
          <w:t>NEA</w:t>
        </w:r>
      </w:hyperlink>
      <w:r w:rsidRPr="00242A29">
        <w:rPr>
          <w:rFonts w:asciiTheme="minorHAnsi" w:hAnsiTheme="minorHAnsi" w:cstheme="minorHAnsi"/>
          <w:sz w:val="24"/>
          <w:szCs w:val="24"/>
        </w:rPr>
        <w:t xml:space="preserve"> and informs </w:t>
      </w:r>
      <w:r w:rsidR="000B3E0B" w:rsidRPr="00242A29">
        <w:rPr>
          <w:rFonts w:asciiTheme="minorHAnsi" w:hAnsiTheme="minorHAnsi" w:cstheme="minorHAnsi"/>
          <w:sz w:val="24"/>
          <w:szCs w:val="24"/>
        </w:rPr>
        <w:t>a member of the senior leadership team</w:t>
      </w:r>
      <w:r w:rsidRPr="00242A29">
        <w:rPr>
          <w:rFonts w:asciiTheme="minorHAnsi" w:hAnsiTheme="minorHAnsi" w:cstheme="minorHAnsi"/>
          <w:sz w:val="24"/>
          <w:szCs w:val="24"/>
        </w:rPr>
        <w:t xml:space="preserve"> </w:t>
      </w:r>
    </w:p>
    <w:p w14:paraId="0675D4C5" w14:textId="405E2B55" w:rsidR="00E61B9A" w:rsidRPr="00242A29" w:rsidRDefault="00E61B9A" w:rsidP="007E0CEC">
      <w:pPr>
        <w:pStyle w:val="ListParagraph"/>
        <w:numPr>
          <w:ilvl w:val="0"/>
          <w:numId w:val="20"/>
        </w:numPr>
        <w:ind w:left="1440"/>
        <w:rPr>
          <w:rFonts w:asciiTheme="minorHAnsi" w:hAnsiTheme="minorHAnsi" w:cstheme="minorHAnsi"/>
          <w:sz w:val="24"/>
          <w:szCs w:val="24"/>
        </w:rPr>
      </w:pPr>
      <w:r w:rsidRPr="00242A29">
        <w:rPr>
          <w:rFonts w:asciiTheme="minorHAnsi" w:hAnsiTheme="minorHAnsi" w:cstheme="minorHAnsi"/>
          <w:sz w:val="24"/>
          <w:szCs w:val="24"/>
        </w:rPr>
        <w:t>Understands that if, during the external moderation process, it is found that the work has not been properly authenticated, the awarding body will set the mark(s) awarded by the centre to zero</w:t>
      </w:r>
    </w:p>
    <w:p w14:paraId="01F0E2EE" w14:textId="77777777" w:rsidR="003D4C9D"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Presentation of work</w:t>
      </w:r>
    </w:p>
    <w:p w14:paraId="113E78D7" w14:textId="77E16975"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306D85" w:rsidRPr="00242A29">
        <w:rPr>
          <w:rFonts w:asciiTheme="minorHAnsi" w:hAnsiTheme="minorHAnsi" w:cstheme="minorHAnsi"/>
          <w:b/>
          <w:sz w:val="24"/>
          <w:szCs w:val="24"/>
        </w:rPr>
        <w:t xml:space="preserve"> </w:t>
      </w:r>
      <w:bookmarkStart w:id="2" w:name="_Hlk215650124"/>
      <w:r w:rsidR="00306D85" w:rsidRPr="00242A29">
        <w:rPr>
          <w:rFonts w:asciiTheme="minorHAnsi" w:hAnsiTheme="minorHAnsi" w:cstheme="minorHAnsi"/>
          <w:b/>
          <w:sz w:val="24"/>
          <w:szCs w:val="24"/>
        </w:rPr>
        <w:t>role and responsibilities</w:t>
      </w:r>
      <w:bookmarkEnd w:id="2"/>
    </w:p>
    <w:p w14:paraId="79422B68" w14:textId="0364C98B" w:rsidR="00AB3A52" w:rsidRPr="00242A29" w:rsidRDefault="00AB3A52" w:rsidP="007E0CEC">
      <w:pPr>
        <w:pStyle w:val="ListParagraph"/>
        <w:numPr>
          <w:ilvl w:val="0"/>
          <w:numId w:val="21"/>
        </w:numPr>
        <w:ind w:left="1440"/>
        <w:rPr>
          <w:rFonts w:asciiTheme="minorHAnsi" w:hAnsiTheme="minorHAnsi" w:cstheme="minorHAnsi"/>
          <w:sz w:val="24"/>
          <w:szCs w:val="24"/>
        </w:rPr>
      </w:pPr>
      <w:r w:rsidRPr="00242A29">
        <w:rPr>
          <w:rFonts w:asciiTheme="minorHAnsi" w:hAnsiTheme="minorHAnsi" w:cstheme="minorHAnsi"/>
          <w:sz w:val="24"/>
          <w:szCs w:val="24"/>
        </w:rPr>
        <w:t>Obtains informed consent at the beginning of the course from parents</w:t>
      </w:r>
      <w:r w:rsidR="00306D85" w:rsidRPr="00242A29">
        <w:rPr>
          <w:rFonts w:asciiTheme="minorHAnsi" w:hAnsiTheme="minorHAnsi" w:cstheme="minorHAnsi"/>
          <w:sz w:val="24"/>
          <w:szCs w:val="24"/>
        </w:rPr>
        <w:t xml:space="preserve"> or </w:t>
      </w:r>
      <w:r w:rsidRPr="00242A29">
        <w:rPr>
          <w:rFonts w:asciiTheme="minorHAnsi" w:hAnsiTheme="minorHAnsi" w:cstheme="minorHAnsi"/>
          <w:sz w:val="24"/>
          <w:szCs w:val="24"/>
        </w:rPr>
        <w:t>carers if videos or photographs/images of candidates will be included as evidence of participation or contribution</w:t>
      </w:r>
    </w:p>
    <w:p w14:paraId="24AE8250" w14:textId="76F5A58E" w:rsidR="003D4C9D" w:rsidRPr="00242A29" w:rsidRDefault="003D4C9D" w:rsidP="007E0CEC">
      <w:pPr>
        <w:pStyle w:val="ListParagraph"/>
        <w:numPr>
          <w:ilvl w:val="0"/>
          <w:numId w:val="21"/>
        </w:numPr>
        <w:ind w:left="1440"/>
        <w:rPr>
          <w:rFonts w:asciiTheme="minorHAnsi" w:hAnsiTheme="minorHAnsi" w:cstheme="minorHAnsi"/>
          <w:sz w:val="24"/>
          <w:szCs w:val="24"/>
        </w:rPr>
      </w:pPr>
      <w:r w:rsidRPr="00242A29">
        <w:rPr>
          <w:rFonts w:asciiTheme="minorHAnsi" w:hAnsiTheme="minorHAnsi" w:cstheme="minorHAnsi"/>
          <w:sz w:val="24"/>
          <w:szCs w:val="24"/>
        </w:rPr>
        <w:t>Instructs candidates to present work as detailed in</w:t>
      </w:r>
      <w:r w:rsidR="00865908" w:rsidRPr="00242A29">
        <w:rPr>
          <w:rFonts w:asciiTheme="minorHAnsi" w:hAnsiTheme="minorHAnsi" w:cstheme="minorHAnsi"/>
          <w:sz w:val="24"/>
          <w:szCs w:val="24"/>
        </w:rPr>
        <w:t xml:space="preserve"> </w:t>
      </w:r>
      <w:r w:rsidR="00485987" w:rsidRPr="00242A29">
        <w:rPr>
          <w:rFonts w:asciiTheme="minorHAnsi" w:hAnsiTheme="minorHAnsi" w:cstheme="minorHAnsi"/>
          <w:sz w:val="24"/>
          <w:szCs w:val="24"/>
        </w:rPr>
        <w:t>the JCQ documents </w:t>
      </w:r>
      <w:r w:rsidR="00485987" w:rsidRPr="00242A29">
        <w:rPr>
          <w:rFonts w:asciiTheme="minorHAnsi" w:hAnsiTheme="minorHAnsi" w:cstheme="minorHAnsi"/>
          <w:b/>
          <w:bCs/>
          <w:sz w:val="24"/>
          <w:szCs w:val="24"/>
        </w:rPr>
        <w:t>Instructions for conducting non-examination assessments/coursework</w:t>
      </w:r>
      <w:r w:rsidR="00865908" w:rsidRPr="00242A29">
        <w:rPr>
          <w:rFonts w:asciiTheme="minorHAnsi" w:hAnsiTheme="minorHAnsi" w:cstheme="minorHAnsi"/>
          <w:sz w:val="24"/>
          <w:szCs w:val="24"/>
        </w:rPr>
        <w:t xml:space="preserve"> </w:t>
      </w:r>
      <w:r w:rsidRPr="00242A29">
        <w:rPr>
          <w:rFonts w:asciiTheme="minorHAnsi" w:hAnsiTheme="minorHAnsi" w:cstheme="minorHAnsi"/>
          <w:sz w:val="24"/>
          <w:szCs w:val="24"/>
        </w:rPr>
        <w:t>unless the awarding body’s specification gives different subject-specific instructions</w:t>
      </w:r>
    </w:p>
    <w:p w14:paraId="55C9F600" w14:textId="73B89F2B" w:rsidR="003D4C9D" w:rsidRPr="00242A29" w:rsidRDefault="003D4C9D" w:rsidP="007E0CEC">
      <w:pPr>
        <w:pStyle w:val="ListParagraph"/>
        <w:numPr>
          <w:ilvl w:val="0"/>
          <w:numId w:val="21"/>
        </w:numPr>
        <w:ind w:left="1440"/>
        <w:rPr>
          <w:rFonts w:asciiTheme="minorHAnsi" w:hAnsiTheme="minorHAnsi" w:cstheme="minorHAnsi"/>
          <w:sz w:val="24"/>
          <w:szCs w:val="24"/>
        </w:rPr>
      </w:pPr>
      <w:r w:rsidRPr="00242A29">
        <w:rPr>
          <w:rFonts w:asciiTheme="minorHAnsi" w:hAnsiTheme="minorHAnsi" w:cstheme="minorHAnsi"/>
          <w:sz w:val="24"/>
          <w:szCs w:val="24"/>
        </w:rPr>
        <w:t>Instructs candidates to add their candidate number, centre number and the component code of the assessment as a header/footer on each page of their work</w:t>
      </w:r>
    </w:p>
    <w:p w14:paraId="0CBF1B0D" w14:textId="19DDDF47" w:rsidR="00E25CF2" w:rsidRPr="00242A29" w:rsidRDefault="00E25CF2" w:rsidP="007E0CEC">
      <w:pPr>
        <w:pStyle w:val="ListParagraph"/>
        <w:numPr>
          <w:ilvl w:val="0"/>
          <w:numId w:val="21"/>
        </w:numPr>
        <w:ind w:left="1440"/>
        <w:rPr>
          <w:rFonts w:asciiTheme="minorHAnsi" w:hAnsiTheme="minorHAnsi" w:cstheme="minorHAnsi"/>
          <w:sz w:val="24"/>
          <w:szCs w:val="24"/>
        </w:rPr>
      </w:pPr>
      <w:r w:rsidRPr="00242A29">
        <w:rPr>
          <w:rFonts w:asciiTheme="minorHAnsi" w:hAnsiTheme="minorHAnsi" w:cstheme="minorHAnsi"/>
          <w:sz w:val="24"/>
          <w:szCs w:val="24"/>
        </w:rPr>
        <w:t>Ensures if candidates’ work is to be submitted electronically, that it meets the awarding body’s specified requirements</w:t>
      </w:r>
    </w:p>
    <w:p w14:paraId="3FEF4E05" w14:textId="77777777" w:rsidR="003D4C9D"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Keeping materials secure</w:t>
      </w:r>
    </w:p>
    <w:p w14:paraId="5A90DE7F" w14:textId="3038E588"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02B48F53" w14:textId="77777777" w:rsidR="003D4C9D" w:rsidRPr="00242A29" w:rsidRDefault="003D4C9D" w:rsidP="007E0CEC">
      <w:pPr>
        <w:pStyle w:val="ListParagraph"/>
        <w:numPr>
          <w:ilvl w:val="0"/>
          <w:numId w:val="22"/>
        </w:numPr>
        <w:ind w:left="1440"/>
        <w:rPr>
          <w:rFonts w:asciiTheme="minorHAnsi" w:hAnsiTheme="minorHAnsi" w:cstheme="minorHAnsi"/>
          <w:sz w:val="24"/>
          <w:szCs w:val="24"/>
        </w:rPr>
      </w:pPr>
      <w:r w:rsidRPr="00242A29">
        <w:rPr>
          <w:rFonts w:asciiTheme="minorHAnsi" w:hAnsiTheme="minorHAnsi" w:cstheme="minorHAnsi"/>
          <w:sz w:val="24"/>
          <w:szCs w:val="24"/>
        </w:rPr>
        <w:t>When work is being undertaken by candidates under formal supervision, ensures work is securely stored between sessions (if more than one session)</w:t>
      </w:r>
    </w:p>
    <w:p w14:paraId="63EB06D1" w14:textId="77777777" w:rsidR="003D4C9D" w:rsidRPr="00242A29" w:rsidRDefault="003D4C9D" w:rsidP="007E0CEC">
      <w:pPr>
        <w:pStyle w:val="ListParagraph"/>
        <w:numPr>
          <w:ilvl w:val="0"/>
          <w:numId w:val="22"/>
        </w:numPr>
        <w:ind w:left="1440"/>
        <w:rPr>
          <w:rFonts w:asciiTheme="minorHAnsi" w:hAnsiTheme="minorHAnsi" w:cstheme="minorHAnsi"/>
          <w:sz w:val="24"/>
          <w:szCs w:val="24"/>
        </w:rPr>
      </w:pPr>
      <w:r w:rsidRPr="00242A29">
        <w:rPr>
          <w:rFonts w:asciiTheme="minorHAnsi" w:hAnsiTheme="minorHAnsi" w:cstheme="minorHAnsi"/>
          <w:sz w:val="24"/>
          <w:szCs w:val="24"/>
        </w:rPr>
        <w:t xml:space="preserve">When work is submitted by candidates for final assessment, ensures work is securely stored </w:t>
      </w:r>
    </w:p>
    <w:p w14:paraId="4A716B73" w14:textId="085396FB" w:rsidR="003D4C9D" w:rsidRPr="00242A29" w:rsidRDefault="003D4C9D" w:rsidP="007E0CEC">
      <w:pPr>
        <w:pStyle w:val="ListParagraph"/>
        <w:numPr>
          <w:ilvl w:val="0"/>
          <w:numId w:val="22"/>
        </w:numPr>
        <w:ind w:left="1440"/>
        <w:rPr>
          <w:rFonts w:asciiTheme="minorHAnsi" w:hAnsiTheme="minorHAnsi" w:cstheme="minorHAnsi"/>
          <w:i/>
          <w:sz w:val="24"/>
          <w:szCs w:val="24"/>
        </w:rPr>
      </w:pPr>
      <w:r w:rsidRPr="00242A29">
        <w:rPr>
          <w:rFonts w:asciiTheme="minorHAnsi" w:hAnsiTheme="minorHAnsi" w:cstheme="minorHAnsi"/>
          <w:sz w:val="24"/>
          <w:szCs w:val="24"/>
        </w:rPr>
        <w:t xml:space="preserve">Follows secure storage instructions as defined in </w:t>
      </w:r>
      <w:r w:rsidR="00485987" w:rsidRPr="00242A29">
        <w:rPr>
          <w:rFonts w:asciiTheme="minorHAnsi" w:hAnsiTheme="minorHAnsi" w:cstheme="minorHAnsi"/>
          <w:sz w:val="24"/>
          <w:szCs w:val="24"/>
        </w:rPr>
        <w:t>JCQ documents </w:t>
      </w:r>
      <w:r w:rsidR="00485987" w:rsidRPr="00242A29">
        <w:rPr>
          <w:rFonts w:asciiTheme="minorHAnsi" w:hAnsiTheme="minorHAnsi" w:cstheme="minorHAnsi"/>
          <w:b/>
          <w:bCs/>
          <w:sz w:val="24"/>
          <w:szCs w:val="24"/>
        </w:rPr>
        <w:t>Instructions for conducting non-examination assessments/coursework</w:t>
      </w:r>
      <w:r w:rsidR="00485987" w:rsidRPr="00242A29">
        <w:rPr>
          <w:rFonts w:asciiTheme="minorHAnsi" w:hAnsiTheme="minorHAnsi" w:cstheme="minorHAnsi"/>
          <w:sz w:val="24"/>
          <w:szCs w:val="24"/>
        </w:rPr>
        <w:t xml:space="preserve"> unless</w:t>
      </w:r>
    </w:p>
    <w:p w14:paraId="7C33FE5B" w14:textId="77777777" w:rsidR="003D4C9D" w:rsidRPr="00242A29" w:rsidRDefault="003D4C9D" w:rsidP="007E0CEC">
      <w:pPr>
        <w:pStyle w:val="ListParagraph"/>
        <w:numPr>
          <w:ilvl w:val="0"/>
          <w:numId w:val="22"/>
        </w:numPr>
        <w:ind w:left="1440"/>
        <w:rPr>
          <w:rFonts w:asciiTheme="minorHAnsi" w:hAnsiTheme="minorHAnsi" w:cstheme="minorHAnsi"/>
          <w:sz w:val="24"/>
          <w:szCs w:val="24"/>
        </w:rPr>
      </w:pPr>
      <w:r w:rsidRPr="00242A29">
        <w:rPr>
          <w:rFonts w:asciiTheme="minorHAnsi" w:hAnsiTheme="minorHAnsi" w:cstheme="minorHAnsi"/>
          <w:sz w:val="24"/>
          <w:szCs w:val="24"/>
        </w:rPr>
        <w:t>Takes sensible precautions when work is taken home for marking</w:t>
      </w:r>
    </w:p>
    <w:p w14:paraId="71B1D241" w14:textId="127E7E9C" w:rsidR="003D4C9D" w:rsidRPr="00242A29" w:rsidRDefault="003D4C9D" w:rsidP="007E0CEC">
      <w:pPr>
        <w:pStyle w:val="ListParagraph"/>
        <w:numPr>
          <w:ilvl w:val="0"/>
          <w:numId w:val="22"/>
        </w:numPr>
        <w:ind w:left="1440"/>
        <w:rPr>
          <w:rFonts w:asciiTheme="minorHAnsi" w:hAnsiTheme="minorHAnsi" w:cstheme="minorHAnsi"/>
          <w:sz w:val="24"/>
          <w:szCs w:val="24"/>
        </w:rPr>
      </w:pPr>
      <w:bookmarkStart w:id="3" w:name="_Hlk529441251"/>
      <w:r w:rsidRPr="00242A29">
        <w:rPr>
          <w:rFonts w:asciiTheme="minorHAnsi" w:eastAsia="Calibri" w:hAnsiTheme="minorHAnsi" w:cstheme="minorHAnsi"/>
          <w:sz w:val="24"/>
          <w:szCs w:val="24"/>
          <w:lang w:val="en-US" w:eastAsia="en-US"/>
        </w:rPr>
        <w:t xml:space="preserve">Stores internally assessed work, including the sample returned after awarding body moderation, securely until </w:t>
      </w:r>
      <w:r w:rsidR="00B52C46" w:rsidRPr="00242A29">
        <w:rPr>
          <w:rFonts w:asciiTheme="minorHAnsi" w:hAnsiTheme="minorHAnsi" w:cstheme="minorHAnsi"/>
          <w:sz w:val="24"/>
          <w:szCs w:val="24"/>
        </w:rPr>
        <w:t>all possible post-results services have been exhausted</w:t>
      </w:r>
    </w:p>
    <w:p w14:paraId="61C2A4C0" w14:textId="77777777" w:rsidR="00B52C46" w:rsidRPr="00242A29" w:rsidRDefault="00B52C46" w:rsidP="007E0CEC">
      <w:pPr>
        <w:pStyle w:val="ListParagraph"/>
        <w:numPr>
          <w:ilvl w:val="0"/>
          <w:numId w:val="22"/>
        </w:numPr>
        <w:ind w:left="1440"/>
        <w:rPr>
          <w:rFonts w:asciiTheme="minorHAnsi" w:hAnsiTheme="minorHAnsi" w:cstheme="minorHAnsi"/>
          <w:sz w:val="24"/>
          <w:szCs w:val="24"/>
        </w:rPr>
      </w:pPr>
      <w:r w:rsidRPr="00242A29">
        <w:rPr>
          <w:rFonts w:asciiTheme="minorHAnsi" w:hAnsiTheme="minorHAnsi" w:cstheme="minorHAnsi"/>
          <w:sz w:val="24"/>
          <w:szCs w:val="24"/>
        </w:rPr>
        <w:t>If post-results services have not been requested, returns internally assessed work to candidates (if requested by a candidate) after the deadline for requesting a review of results for the relevant series</w:t>
      </w:r>
    </w:p>
    <w:p w14:paraId="0838C3E2" w14:textId="6D6229E6" w:rsidR="00B52C46" w:rsidRPr="00242A29" w:rsidRDefault="00B52C46" w:rsidP="007E0CEC">
      <w:pPr>
        <w:pStyle w:val="ListParagraph"/>
        <w:numPr>
          <w:ilvl w:val="0"/>
          <w:numId w:val="22"/>
        </w:numPr>
        <w:ind w:left="1440"/>
        <w:rPr>
          <w:rFonts w:asciiTheme="minorHAnsi" w:hAnsiTheme="minorHAnsi" w:cstheme="minorHAnsi"/>
          <w:sz w:val="24"/>
          <w:szCs w:val="24"/>
        </w:rPr>
      </w:pPr>
      <w:r w:rsidRPr="00242A29">
        <w:rPr>
          <w:rFonts w:asciiTheme="minorHAnsi" w:hAnsiTheme="minorHAnsi" w:cstheme="minorHAnsi"/>
          <w:sz w:val="24"/>
          <w:szCs w:val="24"/>
        </w:rPr>
        <w:t>If post-results services have been requested, returns internally assessed work to candidates (if requested by a candidate) once the review of results and any subsequent appeal has been completed</w:t>
      </w:r>
    </w:p>
    <w:p w14:paraId="4DDC08B7" w14:textId="653C403F" w:rsidR="003D4C9D" w:rsidRPr="00242A29" w:rsidRDefault="003D4C9D" w:rsidP="007E0CEC">
      <w:pPr>
        <w:pStyle w:val="ListParagraph"/>
        <w:numPr>
          <w:ilvl w:val="0"/>
          <w:numId w:val="22"/>
        </w:numPr>
        <w:ind w:left="1440"/>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lastRenderedPageBreak/>
        <w:t xml:space="preserve">Reminds candidates of the need to keep their own work secure at all times and not share completed or partially completed </w:t>
      </w:r>
      <w:r w:rsidR="001C0CE7" w:rsidRPr="00242A29">
        <w:rPr>
          <w:rFonts w:asciiTheme="minorHAnsi" w:eastAsia="Calibri" w:hAnsiTheme="minorHAnsi" w:cstheme="minorHAnsi"/>
          <w:sz w:val="24"/>
          <w:szCs w:val="24"/>
          <w:lang w:val="en-US" w:eastAsia="en-US"/>
        </w:rPr>
        <w:t>work on-line</w:t>
      </w:r>
      <w:r w:rsidRPr="00242A29">
        <w:rPr>
          <w:rFonts w:asciiTheme="minorHAnsi" w:eastAsia="Calibri" w:hAnsiTheme="minorHAnsi" w:cstheme="minorHAnsi"/>
          <w:sz w:val="24"/>
          <w:szCs w:val="24"/>
          <w:lang w:val="en-US" w:eastAsia="en-US"/>
        </w:rPr>
        <w:t xml:space="preserve"> on social media or through any other means </w:t>
      </w:r>
      <w:r w:rsidR="009329B8" w:rsidRPr="00242A29">
        <w:rPr>
          <w:rFonts w:asciiTheme="minorHAnsi" w:eastAsia="Calibri" w:hAnsiTheme="minorHAnsi" w:cstheme="minorHAnsi"/>
          <w:sz w:val="24"/>
          <w:szCs w:val="24"/>
          <w:lang w:val="en-US" w:eastAsia="en-US"/>
        </w:rPr>
        <w:t>(</w:t>
      </w:r>
      <w:r w:rsidR="00B52C46" w:rsidRPr="00242A29">
        <w:rPr>
          <w:rFonts w:asciiTheme="minorHAnsi" w:eastAsia="Calibri" w:hAnsiTheme="minorHAnsi" w:cstheme="minorHAnsi"/>
          <w:sz w:val="24"/>
          <w:szCs w:val="24"/>
          <w:lang w:val="en-US" w:eastAsia="en-US"/>
        </w:rPr>
        <w:t xml:space="preserve">Reminds candidates of the contents of </w:t>
      </w:r>
      <w:r w:rsidR="009329B8" w:rsidRPr="00242A29">
        <w:rPr>
          <w:rFonts w:asciiTheme="minorHAnsi" w:eastAsia="Calibri" w:hAnsiTheme="minorHAnsi" w:cstheme="minorHAnsi"/>
          <w:sz w:val="24"/>
          <w:szCs w:val="24"/>
          <w:lang w:val="en-US" w:eastAsia="en-US"/>
        </w:rPr>
        <w:t xml:space="preserve">the JCQ document </w:t>
      </w:r>
      <w:r w:rsidR="009329B8" w:rsidRPr="00242A29">
        <w:rPr>
          <w:rFonts w:asciiTheme="minorHAnsi" w:eastAsia="Calibri" w:hAnsiTheme="minorHAnsi" w:cstheme="minorHAnsi"/>
          <w:i/>
          <w:iCs/>
          <w:sz w:val="24"/>
          <w:szCs w:val="24"/>
          <w:lang w:val="en-US" w:eastAsia="en-US"/>
        </w:rPr>
        <w:t xml:space="preserve">Information for candidates – </w:t>
      </w:r>
      <w:r w:rsidR="00D942E1" w:rsidRPr="00242A29">
        <w:rPr>
          <w:rFonts w:asciiTheme="minorHAnsi" w:eastAsia="Calibri" w:hAnsiTheme="minorHAnsi" w:cstheme="minorHAnsi"/>
          <w:i/>
          <w:iCs/>
          <w:sz w:val="24"/>
          <w:szCs w:val="24"/>
          <w:lang w:val="en-US" w:eastAsia="en-US"/>
        </w:rPr>
        <w:t>S</w:t>
      </w:r>
      <w:r w:rsidR="009329B8" w:rsidRPr="00242A29">
        <w:rPr>
          <w:rFonts w:asciiTheme="minorHAnsi" w:eastAsia="Calibri" w:hAnsiTheme="minorHAnsi" w:cstheme="minorHAnsi"/>
          <w:i/>
          <w:iCs/>
          <w:sz w:val="24"/>
          <w:szCs w:val="24"/>
          <w:lang w:val="en-US" w:eastAsia="en-US"/>
        </w:rPr>
        <w:t xml:space="preserve">ocial </w:t>
      </w:r>
      <w:r w:rsidR="00D942E1" w:rsidRPr="00242A29">
        <w:rPr>
          <w:rFonts w:asciiTheme="minorHAnsi" w:eastAsia="Calibri" w:hAnsiTheme="minorHAnsi" w:cstheme="minorHAnsi"/>
          <w:i/>
          <w:iCs/>
          <w:sz w:val="24"/>
          <w:szCs w:val="24"/>
          <w:lang w:val="en-US" w:eastAsia="en-US"/>
        </w:rPr>
        <w:t>M</w:t>
      </w:r>
      <w:r w:rsidR="009329B8" w:rsidRPr="00242A29">
        <w:rPr>
          <w:rFonts w:asciiTheme="minorHAnsi" w:eastAsia="Calibri" w:hAnsiTheme="minorHAnsi" w:cstheme="minorHAnsi"/>
          <w:i/>
          <w:iCs/>
          <w:sz w:val="24"/>
          <w:szCs w:val="24"/>
          <w:lang w:val="en-US" w:eastAsia="en-US"/>
        </w:rPr>
        <w:t>edia)</w:t>
      </w:r>
    </w:p>
    <w:bookmarkEnd w:id="3"/>
    <w:p w14:paraId="0D472D20" w14:textId="29EEDD95" w:rsidR="003D4C9D" w:rsidRPr="00242A29" w:rsidRDefault="00B52C46" w:rsidP="007E0CEC">
      <w:pPr>
        <w:pStyle w:val="ListParagraph"/>
        <w:numPr>
          <w:ilvl w:val="0"/>
          <w:numId w:val="22"/>
        </w:numPr>
        <w:ind w:left="1440"/>
        <w:rPr>
          <w:rFonts w:asciiTheme="minorHAnsi" w:hAnsiTheme="minorHAnsi" w:cstheme="minorHAnsi"/>
          <w:sz w:val="24"/>
          <w:szCs w:val="24"/>
        </w:rPr>
      </w:pPr>
      <w:r w:rsidRPr="00242A29">
        <w:rPr>
          <w:rFonts w:asciiTheme="minorHAnsi" w:eastAsia="Calibri" w:hAnsiTheme="minorHAnsi" w:cstheme="minorHAnsi"/>
          <w:sz w:val="24"/>
          <w:szCs w:val="24"/>
          <w:lang w:val="en-US" w:eastAsia="en-US"/>
        </w:rPr>
        <w:t>Where work is stored electronically, l</w:t>
      </w:r>
      <w:r w:rsidR="003D4C9D" w:rsidRPr="00242A29">
        <w:rPr>
          <w:rFonts w:asciiTheme="minorHAnsi" w:eastAsia="Calibri" w:hAnsiTheme="minorHAnsi" w:cstheme="minorHAnsi"/>
          <w:sz w:val="24"/>
          <w:szCs w:val="24"/>
          <w:lang w:val="en-US" w:eastAsia="en-US"/>
        </w:rPr>
        <w:t xml:space="preserve">iaises with IT to </w:t>
      </w:r>
      <w:r w:rsidR="00E61B9A" w:rsidRPr="00242A29">
        <w:rPr>
          <w:rFonts w:asciiTheme="minorHAnsi" w:eastAsia="Calibri" w:hAnsiTheme="minorHAnsi" w:cstheme="minorHAnsi"/>
          <w:sz w:val="24"/>
          <w:szCs w:val="24"/>
          <w:lang w:val="en-US" w:eastAsia="en-US"/>
        </w:rPr>
        <w:t xml:space="preserve">ensure the protection and back-up of candidates’ work and </w:t>
      </w:r>
      <w:r w:rsidR="003D4C9D" w:rsidRPr="00242A29">
        <w:rPr>
          <w:rFonts w:asciiTheme="minorHAnsi" w:eastAsia="Calibri" w:hAnsiTheme="minorHAnsi" w:cstheme="minorHAnsi"/>
          <w:sz w:val="24"/>
          <w:szCs w:val="24"/>
          <w:lang w:val="en-US" w:eastAsia="en-US"/>
        </w:rPr>
        <w:t>that appropriate arrangements are in place to restrict access</w:t>
      </w:r>
      <w:r w:rsidRPr="00242A29">
        <w:rPr>
          <w:rFonts w:asciiTheme="minorHAnsi" w:eastAsia="Calibri" w:hAnsiTheme="minorHAnsi" w:cstheme="minorHAnsi"/>
          <w:sz w:val="24"/>
          <w:szCs w:val="24"/>
          <w:lang w:val="en-US" w:eastAsia="en-US"/>
        </w:rPr>
        <w:t xml:space="preserve"> to it</w:t>
      </w:r>
      <w:r w:rsidR="003D4C9D" w:rsidRPr="00242A29">
        <w:rPr>
          <w:rFonts w:asciiTheme="minorHAnsi" w:eastAsia="Calibri" w:hAnsiTheme="minorHAnsi" w:cstheme="minorHAnsi"/>
          <w:sz w:val="24"/>
          <w:szCs w:val="24"/>
          <w:lang w:val="en-US" w:eastAsia="en-US"/>
        </w:rPr>
        <w:t xml:space="preserve"> between </w:t>
      </w:r>
      <w:r w:rsidRPr="00242A29">
        <w:rPr>
          <w:rFonts w:asciiTheme="minorHAnsi" w:eastAsia="Calibri" w:hAnsiTheme="minorHAnsi" w:cstheme="minorHAnsi"/>
          <w:sz w:val="24"/>
          <w:szCs w:val="24"/>
          <w:lang w:val="en-US" w:eastAsia="en-US"/>
        </w:rPr>
        <w:t>sessions</w:t>
      </w:r>
    </w:p>
    <w:p w14:paraId="043C1A36" w14:textId="6CA74FEC" w:rsidR="00C22384" w:rsidRPr="00242A29" w:rsidRDefault="00C22384" w:rsidP="007E0CEC">
      <w:pPr>
        <w:pStyle w:val="ListParagraph"/>
        <w:numPr>
          <w:ilvl w:val="0"/>
          <w:numId w:val="22"/>
        </w:numPr>
        <w:spacing w:before="100" w:beforeAutospacing="1" w:after="100" w:afterAutospacing="1"/>
        <w:ind w:left="1440"/>
        <w:rPr>
          <w:rFonts w:asciiTheme="minorHAnsi" w:eastAsia="Times New Roman" w:hAnsiTheme="minorHAnsi" w:cstheme="minorHAnsi"/>
          <w:sz w:val="24"/>
          <w:szCs w:val="24"/>
        </w:rPr>
      </w:pPr>
      <w:r w:rsidRPr="00242A29">
        <w:rPr>
          <w:rFonts w:asciiTheme="minorHAnsi" w:eastAsia="Times New Roman" w:hAnsiTheme="minorHAnsi" w:cstheme="minorHAnsi"/>
          <w:sz w:val="24"/>
          <w:szCs w:val="24"/>
        </w:rPr>
        <w:t xml:space="preserve">Understands that during the period from the submission of work for formal assessment until the deadline for requesting a review of results, copies of work may be used for other purposes, provided that the originals are stored securely as required </w:t>
      </w:r>
    </w:p>
    <w:p w14:paraId="7E9AD387" w14:textId="67436492" w:rsidR="003D4C9D" w:rsidRPr="00242A29" w:rsidRDefault="007C34AB"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IT role</w:t>
      </w:r>
      <w:r w:rsidR="00D8510B" w:rsidRPr="00242A29">
        <w:rPr>
          <w:rFonts w:asciiTheme="minorHAnsi" w:hAnsiTheme="minorHAnsi" w:cstheme="minorHAnsi"/>
          <w:b/>
          <w:sz w:val="24"/>
          <w:szCs w:val="24"/>
        </w:rPr>
        <w:t xml:space="preserve"> and responsibilities</w:t>
      </w:r>
    </w:p>
    <w:p w14:paraId="14B1D702" w14:textId="470C4CD4" w:rsidR="003D4C9D" w:rsidRPr="00242A29" w:rsidRDefault="003D4C9D" w:rsidP="007E0CEC">
      <w:pPr>
        <w:pStyle w:val="ListParagraph"/>
        <w:numPr>
          <w:ilvl w:val="0"/>
          <w:numId w:val="23"/>
        </w:numPr>
        <w:ind w:left="1440"/>
        <w:rPr>
          <w:rFonts w:asciiTheme="minorHAnsi" w:hAnsiTheme="minorHAnsi" w:cstheme="minorHAnsi"/>
          <w:sz w:val="24"/>
          <w:szCs w:val="24"/>
        </w:rPr>
      </w:pPr>
      <w:r w:rsidRPr="00242A29">
        <w:rPr>
          <w:rFonts w:asciiTheme="minorHAnsi" w:hAnsiTheme="minorHAnsi" w:cstheme="minorHAnsi"/>
          <w:sz w:val="24"/>
          <w:szCs w:val="24"/>
        </w:rPr>
        <w:t xml:space="preserve">Ensures appropriate arrangements </w:t>
      </w:r>
      <w:r w:rsidRPr="00242A29">
        <w:rPr>
          <w:rFonts w:asciiTheme="minorHAnsi" w:eastAsia="Calibri" w:hAnsiTheme="minorHAnsi" w:cstheme="minorHAnsi"/>
          <w:sz w:val="24"/>
          <w:szCs w:val="24"/>
          <w:lang w:val="en-US" w:eastAsia="en-US"/>
        </w:rPr>
        <w:t>are in place to restrict access between sessions to candidates’ work where work is stored electronically</w:t>
      </w:r>
    </w:p>
    <w:p w14:paraId="1090C45B" w14:textId="77777777" w:rsidR="00E61B9A" w:rsidRPr="00242A29" w:rsidRDefault="00E61B9A" w:rsidP="007E0CEC">
      <w:pPr>
        <w:pStyle w:val="ListParagraph"/>
        <w:numPr>
          <w:ilvl w:val="0"/>
          <w:numId w:val="23"/>
        </w:numPr>
        <w:ind w:left="1440"/>
        <w:rPr>
          <w:rFonts w:asciiTheme="minorHAnsi" w:hAnsiTheme="minorHAnsi" w:cstheme="minorHAnsi"/>
          <w:sz w:val="24"/>
          <w:szCs w:val="24"/>
        </w:rPr>
      </w:pPr>
      <w:r w:rsidRPr="00242A29">
        <w:rPr>
          <w:rFonts w:asciiTheme="minorHAnsi" w:hAnsiTheme="minorHAnsi" w:cstheme="minorHAnsi"/>
          <w:sz w:val="24"/>
          <w:szCs w:val="24"/>
        </w:rPr>
        <w:t>Restricts access to this material and utilises appropriate security safeguards such as firewall protection and virus scanning software</w:t>
      </w:r>
    </w:p>
    <w:p w14:paraId="3DEC37EF" w14:textId="1283F89E" w:rsidR="00E61B9A" w:rsidRPr="00242A29" w:rsidRDefault="00E61B9A" w:rsidP="007E0CEC">
      <w:pPr>
        <w:pStyle w:val="ListParagraph"/>
        <w:numPr>
          <w:ilvl w:val="0"/>
          <w:numId w:val="23"/>
        </w:numPr>
        <w:ind w:left="1440"/>
        <w:rPr>
          <w:rFonts w:asciiTheme="minorHAnsi" w:hAnsiTheme="minorHAnsi" w:cstheme="minorHAnsi"/>
          <w:sz w:val="24"/>
          <w:szCs w:val="24"/>
        </w:rPr>
      </w:pPr>
      <w:r w:rsidRPr="00242A29">
        <w:rPr>
          <w:rFonts w:asciiTheme="minorHAnsi" w:hAnsiTheme="minorHAnsi" w:cstheme="minorHAnsi"/>
          <w:sz w:val="24"/>
          <w:szCs w:val="24"/>
        </w:rPr>
        <w:t xml:space="preserve">Employs an effective back-up strategy so that an </w:t>
      </w:r>
      <w:r w:rsidR="007C34AB" w:rsidRPr="00242A29">
        <w:rPr>
          <w:rFonts w:asciiTheme="minorHAnsi" w:hAnsiTheme="minorHAnsi" w:cstheme="minorHAnsi"/>
          <w:sz w:val="24"/>
          <w:szCs w:val="24"/>
        </w:rPr>
        <w:t>up-to-date</w:t>
      </w:r>
      <w:r w:rsidRPr="00242A29">
        <w:rPr>
          <w:rFonts w:asciiTheme="minorHAnsi" w:hAnsiTheme="minorHAnsi" w:cstheme="minorHAnsi"/>
          <w:sz w:val="24"/>
          <w:szCs w:val="24"/>
        </w:rPr>
        <w:t xml:space="preserve"> archive of candidates’ evidence is maintained</w:t>
      </w:r>
    </w:p>
    <w:p w14:paraId="06FB5920" w14:textId="61BAA624" w:rsidR="00E61B9A" w:rsidRPr="00242A29" w:rsidRDefault="00B52C46" w:rsidP="007E0CEC">
      <w:pPr>
        <w:pStyle w:val="ListParagraph"/>
        <w:numPr>
          <w:ilvl w:val="0"/>
          <w:numId w:val="23"/>
        </w:numPr>
        <w:ind w:left="1440"/>
        <w:rPr>
          <w:rFonts w:asciiTheme="minorHAnsi" w:hAnsiTheme="minorHAnsi" w:cstheme="minorHAnsi"/>
          <w:sz w:val="24"/>
          <w:szCs w:val="24"/>
        </w:rPr>
      </w:pPr>
      <w:r w:rsidRPr="00242A29">
        <w:rPr>
          <w:rFonts w:asciiTheme="minorHAnsi" w:hAnsiTheme="minorHAnsi" w:cstheme="minorHAnsi"/>
          <w:sz w:val="24"/>
          <w:szCs w:val="24"/>
        </w:rPr>
        <w:t>Considers</w:t>
      </w:r>
      <w:r w:rsidR="00E61B9A" w:rsidRPr="00242A29">
        <w:rPr>
          <w:rFonts w:asciiTheme="minorHAnsi" w:hAnsiTheme="minorHAnsi" w:cstheme="minorHAnsi"/>
          <w:sz w:val="24"/>
          <w:szCs w:val="24"/>
        </w:rPr>
        <w:t xml:space="preserve"> encrypting any sensitive digital media to ensure the security of the data stored within it</w:t>
      </w:r>
      <w:r w:rsidRPr="00242A29">
        <w:rPr>
          <w:rFonts w:asciiTheme="minorHAnsi" w:hAnsiTheme="minorHAnsi" w:cstheme="minorHAnsi"/>
          <w:sz w:val="24"/>
          <w:szCs w:val="24"/>
        </w:rPr>
        <w:t xml:space="preserve"> and refers</w:t>
      </w:r>
      <w:r w:rsidR="00E61B9A" w:rsidRPr="00242A29">
        <w:rPr>
          <w:rFonts w:asciiTheme="minorHAnsi" w:hAnsiTheme="minorHAnsi" w:cstheme="minorHAnsi"/>
          <w:sz w:val="24"/>
          <w:szCs w:val="24"/>
        </w:rPr>
        <w:t xml:space="preserve"> to awarding body guidance to ensure that the method of encryption is suitable</w:t>
      </w:r>
    </w:p>
    <w:p w14:paraId="05923009" w14:textId="74BAC7D5" w:rsidR="003D4C9D" w:rsidRPr="00242A29" w:rsidRDefault="00494DFB" w:rsidP="007E0CEC">
      <w:pPr>
        <w:pStyle w:val="Headinglevel2"/>
        <w:spacing w:before="360"/>
        <w:ind w:left="720"/>
        <w:rPr>
          <w:rFonts w:asciiTheme="minorHAnsi" w:hAnsiTheme="minorHAnsi" w:cstheme="minorHAnsi"/>
          <w:color w:val="auto"/>
          <w:sz w:val="24"/>
        </w:rPr>
      </w:pPr>
      <w:r w:rsidRPr="00242A29">
        <w:rPr>
          <w:rFonts w:asciiTheme="minorHAnsi" w:hAnsiTheme="minorHAnsi" w:cstheme="minorHAnsi"/>
          <w:color w:val="auto"/>
          <w:sz w:val="24"/>
        </w:rPr>
        <w:t xml:space="preserve">4. </w:t>
      </w:r>
      <w:r w:rsidR="003D4C9D" w:rsidRPr="00242A29">
        <w:rPr>
          <w:rFonts w:asciiTheme="minorHAnsi" w:hAnsiTheme="minorHAnsi" w:cstheme="minorHAnsi"/>
          <w:color w:val="auto"/>
          <w:sz w:val="24"/>
        </w:rPr>
        <w:t>Task marking – externally assessed components</w:t>
      </w:r>
    </w:p>
    <w:p w14:paraId="5449879C" w14:textId="77777777" w:rsidR="003D4C9D"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Conduct of externally assessed work</w:t>
      </w:r>
    </w:p>
    <w:p w14:paraId="23E44A4F" w14:textId="3A006252"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08037BFD" w14:textId="4F22A1F6" w:rsidR="003D4C9D" w:rsidRPr="00242A29" w:rsidRDefault="003D4C9D" w:rsidP="007E0CEC">
      <w:pPr>
        <w:pStyle w:val="ListParagraph"/>
        <w:numPr>
          <w:ilvl w:val="0"/>
          <w:numId w:val="24"/>
        </w:numPr>
        <w:ind w:left="1440"/>
        <w:rPr>
          <w:rFonts w:asciiTheme="minorHAnsi" w:hAnsiTheme="minorHAnsi" w:cstheme="minorHAnsi"/>
          <w:sz w:val="24"/>
          <w:szCs w:val="24"/>
        </w:rPr>
      </w:pPr>
      <w:r w:rsidRPr="00242A29">
        <w:rPr>
          <w:rFonts w:asciiTheme="minorHAnsi" w:hAnsiTheme="minorHAnsi" w:cstheme="minorHAnsi"/>
          <w:sz w:val="24"/>
          <w:szCs w:val="24"/>
        </w:rPr>
        <w:t xml:space="preserve">Liaises with the exams officer regarding </w:t>
      </w:r>
      <w:bookmarkStart w:id="4" w:name="_Hlk529441449"/>
      <w:r w:rsidR="00F35546" w:rsidRPr="00242A29">
        <w:rPr>
          <w:rFonts w:asciiTheme="minorHAnsi" w:hAnsiTheme="minorHAnsi" w:cstheme="minorHAnsi"/>
          <w:sz w:val="24"/>
          <w:szCs w:val="24"/>
        </w:rPr>
        <w:t xml:space="preserve">the </w:t>
      </w:r>
      <w:r w:rsidRPr="00242A29">
        <w:rPr>
          <w:rFonts w:asciiTheme="minorHAnsi" w:hAnsiTheme="minorHAnsi" w:cstheme="minorHAnsi"/>
          <w:sz w:val="24"/>
          <w:szCs w:val="24"/>
        </w:rPr>
        <w:t>arrangements for any externally assessed component</w:t>
      </w:r>
      <w:r w:rsidR="00F35546" w:rsidRPr="00242A29">
        <w:rPr>
          <w:rFonts w:asciiTheme="minorHAnsi" w:hAnsiTheme="minorHAnsi" w:cstheme="minorHAnsi"/>
          <w:sz w:val="24"/>
          <w:szCs w:val="24"/>
        </w:rPr>
        <w:t>s</w:t>
      </w:r>
      <w:r w:rsidRPr="00242A29">
        <w:rPr>
          <w:rFonts w:asciiTheme="minorHAnsi" w:hAnsiTheme="minorHAnsi" w:cstheme="minorHAnsi"/>
          <w:sz w:val="24"/>
          <w:szCs w:val="24"/>
        </w:rPr>
        <w:t xml:space="preserve"> of a specification </w:t>
      </w:r>
      <w:r w:rsidR="009329B8" w:rsidRPr="00242A29">
        <w:rPr>
          <w:rFonts w:asciiTheme="minorHAnsi" w:hAnsiTheme="minorHAnsi" w:cstheme="minorHAnsi"/>
          <w:sz w:val="24"/>
          <w:szCs w:val="24"/>
        </w:rPr>
        <w:t xml:space="preserve">which </w:t>
      </w:r>
      <w:r w:rsidR="00A459A3" w:rsidRPr="00242A29">
        <w:rPr>
          <w:rFonts w:asciiTheme="minorHAnsi" w:hAnsiTheme="minorHAnsi" w:cstheme="minorHAnsi"/>
          <w:sz w:val="24"/>
          <w:szCs w:val="24"/>
        </w:rPr>
        <w:t>must</w:t>
      </w:r>
      <w:r w:rsidR="00F35546" w:rsidRPr="00242A29">
        <w:rPr>
          <w:rFonts w:asciiTheme="minorHAnsi" w:hAnsiTheme="minorHAnsi" w:cstheme="minorHAnsi"/>
          <w:sz w:val="24"/>
          <w:szCs w:val="24"/>
        </w:rPr>
        <w:t xml:space="preserve"> </w:t>
      </w:r>
      <w:r w:rsidR="009329B8" w:rsidRPr="00242A29">
        <w:rPr>
          <w:rFonts w:asciiTheme="minorHAnsi" w:hAnsiTheme="minorHAnsi" w:cstheme="minorHAnsi"/>
          <w:sz w:val="24"/>
          <w:szCs w:val="24"/>
        </w:rPr>
        <w:t>be conducted within a window of dates specified by the awarding body</w:t>
      </w:r>
      <w:r w:rsidR="00F35546" w:rsidRPr="00242A29">
        <w:rPr>
          <w:rFonts w:asciiTheme="minorHAnsi" w:hAnsiTheme="minorHAnsi" w:cstheme="minorHAnsi"/>
          <w:sz w:val="24"/>
          <w:szCs w:val="24"/>
        </w:rPr>
        <w:t xml:space="preserve"> and </w:t>
      </w:r>
      <w:r w:rsidR="00485BCD" w:rsidRPr="00242A29">
        <w:rPr>
          <w:rFonts w:asciiTheme="minorHAnsi" w:hAnsiTheme="minorHAnsi" w:cstheme="minorHAnsi"/>
          <w:sz w:val="24"/>
          <w:szCs w:val="24"/>
        </w:rPr>
        <w:t xml:space="preserve">where applicable, according to JCQ </w:t>
      </w:r>
      <w:r w:rsidR="00485BCD" w:rsidRPr="00242A29">
        <w:rPr>
          <w:rFonts w:asciiTheme="minorHAnsi" w:hAnsiTheme="minorHAnsi" w:cstheme="minorHAnsi"/>
          <w:i/>
          <w:iCs/>
          <w:sz w:val="24"/>
          <w:szCs w:val="24"/>
        </w:rPr>
        <w:t>Instructions for conducting examinations</w:t>
      </w:r>
    </w:p>
    <w:bookmarkEnd w:id="4"/>
    <w:p w14:paraId="08B850BC" w14:textId="5C2D4F4D" w:rsidR="003D4C9D" w:rsidRPr="00242A29" w:rsidRDefault="003D4C9D" w:rsidP="007E0CEC">
      <w:pPr>
        <w:pStyle w:val="ListParagraph"/>
        <w:numPr>
          <w:ilvl w:val="0"/>
          <w:numId w:val="24"/>
        </w:numPr>
        <w:spacing w:before="120" w:after="0"/>
        <w:ind w:left="1440"/>
        <w:rPr>
          <w:rFonts w:asciiTheme="minorHAnsi" w:hAnsiTheme="minorHAnsi" w:cstheme="minorHAnsi"/>
          <w:b/>
          <w:sz w:val="24"/>
          <w:szCs w:val="24"/>
        </w:rPr>
      </w:pPr>
      <w:r w:rsidRPr="00242A29">
        <w:rPr>
          <w:rFonts w:asciiTheme="minorHAnsi" w:hAnsiTheme="minorHAnsi" w:cstheme="minorHAnsi"/>
          <w:sz w:val="24"/>
          <w:szCs w:val="24"/>
        </w:rPr>
        <w:t>Liaises with the Visiting Examiner where this may be applicable to any externally assessed component</w:t>
      </w:r>
    </w:p>
    <w:p w14:paraId="21FDFC23" w14:textId="1B70C595"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Exams officer</w:t>
      </w:r>
      <w:r w:rsidR="00D8510B" w:rsidRPr="00242A29">
        <w:rPr>
          <w:rFonts w:asciiTheme="minorHAnsi" w:hAnsiTheme="minorHAnsi" w:cstheme="minorHAnsi"/>
          <w:b/>
          <w:sz w:val="24"/>
          <w:szCs w:val="24"/>
        </w:rPr>
        <w:t xml:space="preserve"> role and responsibilities</w:t>
      </w:r>
    </w:p>
    <w:p w14:paraId="5C59EBB8" w14:textId="77777777" w:rsidR="00571628" w:rsidRPr="00242A29" w:rsidRDefault="003D4C9D" w:rsidP="007E0CEC">
      <w:pPr>
        <w:pStyle w:val="ListParagraph"/>
        <w:numPr>
          <w:ilvl w:val="0"/>
          <w:numId w:val="25"/>
        </w:numPr>
        <w:spacing w:after="0"/>
        <w:ind w:left="1440"/>
        <w:rPr>
          <w:rFonts w:asciiTheme="minorHAnsi" w:hAnsiTheme="minorHAnsi" w:cstheme="minorHAnsi"/>
          <w:b/>
          <w:sz w:val="24"/>
          <w:szCs w:val="24"/>
        </w:rPr>
      </w:pPr>
      <w:r w:rsidRPr="00242A29">
        <w:rPr>
          <w:rFonts w:asciiTheme="minorHAnsi" w:hAnsiTheme="minorHAnsi" w:cstheme="minorHAnsi"/>
          <w:sz w:val="24"/>
          <w:szCs w:val="24"/>
        </w:rPr>
        <w:t xml:space="preserve">Arranges timetabling, rooming and invigilation where </w:t>
      </w:r>
      <w:r w:rsidR="00A459A3" w:rsidRPr="00242A29">
        <w:rPr>
          <w:rFonts w:asciiTheme="minorHAnsi" w:hAnsiTheme="minorHAnsi" w:cstheme="minorHAnsi"/>
          <w:sz w:val="24"/>
          <w:szCs w:val="24"/>
        </w:rPr>
        <w:t xml:space="preserve">and if </w:t>
      </w:r>
      <w:r w:rsidRPr="00242A29">
        <w:rPr>
          <w:rFonts w:asciiTheme="minorHAnsi" w:hAnsiTheme="minorHAnsi" w:cstheme="minorHAnsi"/>
          <w:sz w:val="24"/>
          <w:szCs w:val="24"/>
        </w:rPr>
        <w:t>this is applicable to any externally assessed non-examination component of a specification</w:t>
      </w:r>
    </w:p>
    <w:p w14:paraId="7727B999" w14:textId="6ABB102B" w:rsidR="00A459A3" w:rsidRPr="00242A29" w:rsidRDefault="003D4C9D" w:rsidP="007E0CEC">
      <w:pPr>
        <w:pStyle w:val="ListParagraph"/>
        <w:numPr>
          <w:ilvl w:val="0"/>
          <w:numId w:val="25"/>
        </w:numPr>
        <w:spacing w:before="120" w:after="0"/>
        <w:ind w:left="1440"/>
        <w:rPr>
          <w:rFonts w:asciiTheme="minorHAnsi" w:hAnsiTheme="minorHAnsi" w:cstheme="minorHAnsi"/>
          <w:b/>
          <w:sz w:val="24"/>
          <w:szCs w:val="24"/>
        </w:rPr>
      </w:pPr>
      <w:r w:rsidRPr="00242A29">
        <w:rPr>
          <w:rFonts w:asciiTheme="minorHAnsi" w:hAnsiTheme="minorHAnsi" w:cstheme="minorHAnsi"/>
          <w:sz w:val="24"/>
          <w:szCs w:val="24"/>
        </w:rPr>
        <w:t>Conducts the externally assessed component within the window specified by the awarding body</w:t>
      </w:r>
      <w:r w:rsidR="00A459A3" w:rsidRPr="00242A29">
        <w:rPr>
          <w:rFonts w:asciiTheme="minorHAnsi" w:hAnsiTheme="minorHAnsi" w:cstheme="minorHAnsi"/>
          <w:sz w:val="24"/>
          <w:szCs w:val="24"/>
        </w:rPr>
        <w:t xml:space="preserve"> and </w:t>
      </w:r>
      <w:r w:rsidR="00485BCD" w:rsidRPr="00242A29">
        <w:rPr>
          <w:rFonts w:asciiTheme="minorHAnsi" w:hAnsiTheme="minorHAnsi" w:cstheme="minorHAnsi"/>
          <w:sz w:val="24"/>
          <w:szCs w:val="24"/>
        </w:rPr>
        <w:t xml:space="preserve">where applicable, </w:t>
      </w:r>
      <w:r w:rsidRPr="00242A29">
        <w:rPr>
          <w:rFonts w:asciiTheme="minorHAnsi" w:hAnsiTheme="minorHAnsi" w:cstheme="minorHAnsi"/>
          <w:sz w:val="24"/>
          <w:szCs w:val="24"/>
        </w:rPr>
        <w:t xml:space="preserve">according to </w:t>
      </w:r>
      <w:r w:rsidR="00A459A3" w:rsidRPr="00242A29">
        <w:rPr>
          <w:rFonts w:asciiTheme="minorHAnsi" w:hAnsiTheme="minorHAnsi" w:cstheme="minorHAnsi"/>
          <w:sz w:val="24"/>
          <w:szCs w:val="24"/>
        </w:rPr>
        <w:t xml:space="preserve">JCQ </w:t>
      </w:r>
      <w:r w:rsidR="00A459A3" w:rsidRPr="00242A29">
        <w:rPr>
          <w:rFonts w:asciiTheme="minorHAnsi" w:hAnsiTheme="minorHAnsi" w:cstheme="minorHAnsi"/>
          <w:i/>
          <w:iCs/>
          <w:sz w:val="24"/>
          <w:szCs w:val="24"/>
        </w:rPr>
        <w:t>Instructions for conducting examinations</w:t>
      </w:r>
    </w:p>
    <w:p w14:paraId="3D88893B" w14:textId="106E6BBC" w:rsidR="003D4C9D" w:rsidRPr="00242A29" w:rsidRDefault="003D4C9D" w:rsidP="007E0CEC">
      <w:pPr>
        <w:spacing w:before="120" w:after="120"/>
        <w:ind w:left="720"/>
        <w:rPr>
          <w:rFonts w:asciiTheme="minorHAnsi" w:hAnsiTheme="minorHAnsi" w:cstheme="minorHAnsi"/>
          <w:b/>
          <w:sz w:val="24"/>
          <w:szCs w:val="24"/>
        </w:rPr>
      </w:pPr>
      <w:r w:rsidRPr="00242A29">
        <w:rPr>
          <w:rFonts w:asciiTheme="minorHAnsi" w:hAnsiTheme="minorHAnsi" w:cstheme="minorHAnsi"/>
          <w:b/>
          <w:sz w:val="24"/>
          <w:szCs w:val="24"/>
        </w:rPr>
        <w:t>Submission of work</w:t>
      </w:r>
    </w:p>
    <w:p w14:paraId="3A0576DF" w14:textId="732AF53C"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7EAE2C10" w14:textId="3A6380F3" w:rsidR="003D4C9D" w:rsidRPr="00242A29" w:rsidRDefault="009E4EBE" w:rsidP="007E0CEC">
      <w:pPr>
        <w:pStyle w:val="ListParagraph"/>
        <w:numPr>
          <w:ilvl w:val="0"/>
          <w:numId w:val="26"/>
        </w:numPr>
        <w:spacing w:before="120" w:after="0"/>
        <w:ind w:left="1440"/>
        <w:rPr>
          <w:rFonts w:asciiTheme="minorHAnsi" w:hAnsiTheme="minorHAnsi" w:cstheme="minorHAnsi"/>
          <w:b/>
          <w:sz w:val="24"/>
          <w:szCs w:val="24"/>
        </w:rPr>
      </w:pPr>
      <w:r w:rsidRPr="00242A29">
        <w:rPr>
          <w:rFonts w:asciiTheme="minorHAnsi" w:hAnsiTheme="minorHAnsi" w:cstheme="minorHAnsi"/>
          <w:sz w:val="24"/>
          <w:szCs w:val="24"/>
        </w:rPr>
        <w:t>Pays close attention to the completion of the attendance register, if applicable</w:t>
      </w:r>
    </w:p>
    <w:p w14:paraId="7ADD66F5" w14:textId="22DE05D2"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Exams officer</w:t>
      </w:r>
      <w:r w:rsidR="00D8510B" w:rsidRPr="00242A29">
        <w:rPr>
          <w:rFonts w:asciiTheme="minorHAnsi" w:hAnsiTheme="minorHAnsi" w:cstheme="minorHAnsi"/>
          <w:b/>
          <w:sz w:val="24"/>
          <w:szCs w:val="24"/>
        </w:rPr>
        <w:t xml:space="preserve"> role and responsibilities</w:t>
      </w:r>
    </w:p>
    <w:p w14:paraId="46A0C474" w14:textId="08FC1D0F" w:rsidR="00B64CD2" w:rsidRPr="00242A29" w:rsidRDefault="00BD2C3E" w:rsidP="007E0CEC">
      <w:pPr>
        <w:pStyle w:val="ListParagraph"/>
        <w:numPr>
          <w:ilvl w:val="0"/>
          <w:numId w:val="26"/>
        </w:numPr>
        <w:spacing w:after="0" w:line="276" w:lineRule="auto"/>
        <w:ind w:left="1440"/>
        <w:rPr>
          <w:rFonts w:asciiTheme="minorHAnsi" w:hAnsiTheme="minorHAnsi" w:cstheme="minorHAnsi"/>
          <w:b/>
          <w:sz w:val="24"/>
          <w:szCs w:val="24"/>
        </w:rPr>
      </w:pPr>
      <w:r w:rsidRPr="00242A29">
        <w:rPr>
          <w:rFonts w:asciiTheme="minorHAnsi" w:hAnsiTheme="minorHAnsi" w:cstheme="minorHAnsi"/>
          <w:sz w:val="24"/>
          <w:szCs w:val="24"/>
        </w:rPr>
        <w:t>Provides the attendance register to the subject teacher</w:t>
      </w:r>
      <w:r w:rsidR="00110913" w:rsidRPr="00242A29">
        <w:rPr>
          <w:rFonts w:asciiTheme="minorHAnsi" w:hAnsiTheme="minorHAnsi" w:cstheme="minorHAnsi"/>
          <w:sz w:val="24"/>
          <w:szCs w:val="24"/>
        </w:rPr>
        <w:t xml:space="preserve"> </w:t>
      </w:r>
      <w:r w:rsidR="003D4C9D" w:rsidRPr="00242A29">
        <w:rPr>
          <w:rFonts w:asciiTheme="minorHAnsi" w:hAnsiTheme="minorHAnsi" w:cstheme="minorHAnsi"/>
          <w:sz w:val="24"/>
          <w:szCs w:val="24"/>
        </w:rPr>
        <w:t xml:space="preserve">where </w:t>
      </w:r>
      <w:r w:rsidR="009E4EBE" w:rsidRPr="00242A29">
        <w:rPr>
          <w:rFonts w:asciiTheme="minorHAnsi" w:hAnsiTheme="minorHAnsi" w:cstheme="minorHAnsi"/>
          <w:sz w:val="24"/>
          <w:szCs w:val="24"/>
        </w:rPr>
        <w:t>applicable</w:t>
      </w:r>
    </w:p>
    <w:p w14:paraId="68170B40" w14:textId="77777777" w:rsidR="0062139D" w:rsidRPr="00242A29" w:rsidRDefault="003D4C9D" w:rsidP="007E0CEC">
      <w:pPr>
        <w:pStyle w:val="ListParagraph"/>
        <w:numPr>
          <w:ilvl w:val="0"/>
          <w:numId w:val="26"/>
        </w:numPr>
        <w:spacing w:before="120" w:after="0"/>
        <w:ind w:left="1440"/>
        <w:rPr>
          <w:rFonts w:asciiTheme="minorHAnsi" w:hAnsiTheme="minorHAnsi" w:cstheme="minorHAnsi"/>
          <w:b/>
          <w:sz w:val="24"/>
          <w:szCs w:val="24"/>
        </w:rPr>
      </w:pPr>
      <w:r w:rsidRPr="00242A29">
        <w:rPr>
          <w:rFonts w:asciiTheme="minorHAnsi" w:hAnsiTheme="minorHAnsi" w:cstheme="minorHAnsi"/>
          <w:sz w:val="24"/>
          <w:szCs w:val="24"/>
        </w:rPr>
        <w:t>Ensures the awarding body’s attendance register for any externally assessed component is completed correctly</w:t>
      </w:r>
    </w:p>
    <w:p w14:paraId="346BF2CE" w14:textId="537C7165" w:rsidR="00B64CD2" w:rsidRPr="00242A29" w:rsidRDefault="00BD2C3E" w:rsidP="007E0CEC">
      <w:pPr>
        <w:pStyle w:val="ListParagraph"/>
        <w:numPr>
          <w:ilvl w:val="0"/>
          <w:numId w:val="26"/>
        </w:numPr>
        <w:spacing w:before="120" w:after="0"/>
        <w:ind w:left="1440"/>
        <w:rPr>
          <w:rFonts w:asciiTheme="minorHAnsi" w:hAnsiTheme="minorHAnsi" w:cstheme="minorHAnsi"/>
          <w:b/>
          <w:sz w:val="24"/>
          <w:szCs w:val="24"/>
        </w:rPr>
      </w:pPr>
      <w:r w:rsidRPr="00242A29">
        <w:rPr>
          <w:rFonts w:asciiTheme="minorHAnsi" w:hAnsiTheme="minorHAnsi" w:cstheme="minorHAnsi"/>
          <w:sz w:val="24"/>
          <w:szCs w:val="24"/>
        </w:rPr>
        <w:t>Where candidates’ work must be despatched to an awarding body’s examiner</w:t>
      </w:r>
      <w:r w:rsidR="00110913" w:rsidRPr="00242A29">
        <w:rPr>
          <w:rFonts w:asciiTheme="minorHAnsi" w:hAnsiTheme="minorHAnsi" w:cstheme="minorHAnsi"/>
          <w:sz w:val="24"/>
          <w:szCs w:val="24"/>
        </w:rPr>
        <w:t xml:space="preserve"> </w:t>
      </w:r>
      <w:r w:rsidR="009E4EBE" w:rsidRPr="00242A29">
        <w:rPr>
          <w:rFonts w:asciiTheme="minorHAnsi" w:hAnsiTheme="minorHAnsi" w:cstheme="minorHAnsi"/>
          <w:sz w:val="24"/>
          <w:szCs w:val="24"/>
        </w:rPr>
        <w:t>or uploaded electronically</w:t>
      </w:r>
      <w:r w:rsidR="003D4C9D" w:rsidRPr="00242A29">
        <w:rPr>
          <w:rFonts w:asciiTheme="minorHAnsi" w:hAnsiTheme="minorHAnsi" w:cstheme="minorHAnsi"/>
          <w:sz w:val="24"/>
          <w:szCs w:val="24"/>
        </w:rPr>
        <w:t xml:space="preserve">, ensures </w:t>
      </w:r>
      <w:r w:rsidR="009E4EBE" w:rsidRPr="00242A29">
        <w:rPr>
          <w:rFonts w:asciiTheme="minorHAnsi" w:hAnsiTheme="minorHAnsi" w:cstheme="minorHAnsi"/>
          <w:sz w:val="24"/>
          <w:szCs w:val="24"/>
        </w:rPr>
        <w:t>this is completed by the date specified by the awarding body</w:t>
      </w:r>
    </w:p>
    <w:p w14:paraId="7AB4EA05" w14:textId="77777777" w:rsidR="00B64CD2" w:rsidRPr="00242A29" w:rsidRDefault="003D4C9D" w:rsidP="007E0CEC">
      <w:pPr>
        <w:pStyle w:val="ListParagraph"/>
        <w:numPr>
          <w:ilvl w:val="0"/>
          <w:numId w:val="26"/>
        </w:numPr>
        <w:spacing w:before="120" w:after="0"/>
        <w:ind w:left="1440"/>
        <w:rPr>
          <w:rFonts w:asciiTheme="minorHAnsi" w:hAnsiTheme="minorHAnsi" w:cstheme="minorHAnsi"/>
          <w:b/>
          <w:sz w:val="24"/>
          <w:szCs w:val="24"/>
        </w:rPr>
      </w:pPr>
      <w:r w:rsidRPr="00242A29">
        <w:rPr>
          <w:rFonts w:asciiTheme="minorHAnsi" w:hAnsiTheme="minorHAnsi" w:cstheme="minorHAnsi"/>
          <w:sz w:val="24"/>
          <w:szCs w:val="24"/>
        </w:rPr>
        <w:lastRenderedPageBreak/>
        <w:t xml:space="preserve">Keeps a copy of the attendance register until after the deadline for </w:t>
      </w:r>
      <w:r w:rsidR="00A459A3" w:rsidRPr="00242A29">
        <w:rPr>
          <w:rFonts w:asciiTheme="minorHAnsi" w:hAnsiTheme="minorHAnsi" w:cstheme="minorHAnsi"/>
          <w:sz w:val="24"/>
          <w:szCs w:val="24"/>
        </w:rPr>
        <w:t>reviews of</w:t>
      </w:r>
      <w:r w:rsidRPr="00242A29">
        <w:rPr>
          <w:rFonts w:asciiTheme="minorHAnsi" w:hAnsiTheme="minorHAnsi" w:cstheme="minorHAnsi"/>
          <w:sz w:val="24"/>
          <w:szCs w:val="24"/>
        </w:rPr>
        <w:t xml:space="preserve"> results for the exam series</w:t>
      </w:r>
    </w:p>
    <w:p w14:paraId="27F9A7DA" w14:textId="7642A29F" w:rsidR="00B64CD2" w:rsidRPr="00242A29" w:rsidRDefault="003D4C9D" w:rsidP="007E0CEC">
      <w:pPr>
        <w:pStyle w:val="ListParagraph"/>
        <w:numPr>
          <w:ilvl w:val="0"/>
          <w:numId w:val="26"/>
        </w:numPr>
        <w:spacing w:before="120" w:after="0"/>
        <w:ind w:left="1440"/>
        <w:rPr>
          <w:rFonts w:asciiTheme="minorHAnsi" w:hAnsiTheme="minorHAnsi" w:cstheme="minorHAnsi"/>
          <w:b/>
          <w:sz w:val="24"/>
          <w:szCs w:val="24"/>
        </w:rPr>
      </w:pPr>
      <w:r w:rsidRPr="00242A29">
        <w:rPr>
          <w:rFonts w:asciiTheme="minorHAnsi" w:hAnsiTheme="minorHAnsi" w:cstheme="minorHAnsi"/>
          <w:sz w:val="24"/>
          <w:szCs w:val="24"/>
        </w:rPr>
        <w:t>Packages the work as required by the awarding body and attaches the examiner address label</w:t>
      </w:r>
    </w:p>
    <w:p w14:paraId="7BCD1475" w14:textId="77777777" w:rsidR="00E61B9A" w:rsidRPr="00242A29" w:rsidRDefault="00E61B9A" w:rsidP="007E0CEC">
      <w:pPr>
        <w:pStyle w:val="ListParagraph"/>
        <w:numPr>
          <w:ilvl w:val="0"/>
          <w:numId w:val="26"/>
        </w:numPr>
        <w:spacing w:before="120" w:after="0"/>
        <w:ind w:left="1440"/>
        <w:rPr>
          <w:rFonts w:asciiTheme="minorHAnsi" w:hAnsiTheme="minorHAnsi" w:cstheme="minorHAnsi"/>
          <w:bCs/>
          <w:sz w:val="24"/>
          <w:szCs w:val="24"/>
        </w:rPr>
      </w:pPr>
      <w:r w:rsidRPr="00242A29">
        <w:rPr>
          <w:rFonts w:asciiTheme="minorHAnsi" w:hAnsiTheme="minorHAnsi" w:cstheme="minorHAnsi"/>
          <w:bCs/>
          <w:sz w:val="24"/>
          <w:szCs w:val="24"/>
        </w:rPr>
        <w:t>Ensures that the package in which the work is despatched is robust and securely fastened</w:t>
      </w:r>
    </w:p>
    <w:p w14:paraId="318C5EFA" w14:textId="26E6B57C" w:rsidR="003D4C9D" w:rsidRPr="00242A29" w:rsidRDefault="003D4C9D" w:rsidP="007E0CEC">
      <w:pPr>
        <w:pStyle w:val="ListParagraph"/>
        <w:numPr>
          <w:ilvl w:val="0"/>
          <w:numId w:val="26"/>
        </w:numPr>
        <w:spacing w:before="120" w:after="0"/>
        <w:ind w:left="1440"/>
        <w:rPr>
          <w:rFonts w:asciiTheme="minorHAnsi" w:hAnsiTheme="minorHAnsi" w:cstheme="minorHAnsi"/>
          <w:b/>
          <w:sz w:val="24"/>
          <w:szCs w:val="24"/>
        </w:rPr>
      </w:pPr>
      <w:r w:rsidRPr="00242A29">
        <w:rPr>
          <w:rFonts w:asciiTheme="minorHAnsi" w:hAnsiTheme="minorHAnsi" w:cstheme="minorHAnsi"/>
          <w:sz w:val="24"/>
          <w:szCs w:val="24"/>
        </w:rPr>
        <w:t xml:space="preserve">Despatches the work to the awarding body’s instructions by the required deadline </w:t>
      </w:r>
    </w:p>
    <w:p w14:paraId="7124759C" w14:textId="7C2EFCD2" w:rsidR="003D4C9D" w:rsidRPr="00242A29" w:rsidRDefault="00593C49" w:rsidP="007E0CEC">
      <w:pPr>
        <w:pStyle w:val="Headinglevel2"/>
        <w:spacing w:before="360"/>
        <w:ind w:left="720"/>
        <w:rPr>
          <w:rFonts w:asciiTheme="minorHAnsi" w:hAnsiTheme="minorHAnsi" w:cstheme="minorHAnsi"/>
          <w:color w:val="auto"/>
          <w:sz w:val="24"/>
        </w:rPr>
      </w:pPr>
      <w:r w:rsidRPr="00242A29">
        <w:rPr>
          <w:rFonts w:asciiTheme="minorHAnsi" w:hAnsiTheme="minorHAnsi" w:cstheme="minorHAnsi"/>
          <w:color w:val="auto"/>
          <w:sz w:val="24"/>
        </w:rPr>
        <w:t xml:space="preserve">5. </w:t>
      </w:r>
      <w:r w:rsidR="003D4C9D" w:rsidRPr="00242A29">
        <w:rPr>
          <w:rFonts w:asciiTheme="minorHAnsi" w:hAnsiTheme="minorHAnsi" w:cstheme="minorHAnsi"/>
          <w:color w:val="auto"/>
          <w:sz w:val="24"/>
        </w:rPr>
        <w:t>Task marking – internally assessed components</w:t>
      </w:r>
    </w:p>
    <w:p w14:paraId="1EC0C4E1" w14:textId="35A0EAB4" w:rsidR="003D4C9D"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Marking and annotation</w:t>
      </w:r>
    </w:p>
    <w:p w14:paraId="4D332861" w14:textId="0F9D45BB" w:rsidR="0062139D" w:rsidRPr="00242A29" w:rsidRDefault="002A65C9"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Head of centre</w:t>
      </w:r>
      <w:bookmarkStart w:id="5" w:name="_Hlk529441723"/>
      <w:r w:rsidR="00D8510B" w:rsidRPr="00242A29">
        <w:rPr>
          <w:rFonts w:asciiTheme="minorHAnsi" w:hAnsiTheme="minorHAnsi" w:cstheme="minorHAnsi"/>
          <w:b/>
          <w:sz w:val="24"/>
          <w:szCs w:val="24"/>
        </w:rPr>
        <w:t xml:space="preserve"> role and responsibilities</w:t>
      </w:r>
    </w:p>
    <w:p w14:paraId="70E0CE6F" w14:textId="4A2D76CB" w:rsidR="009E4EBE" w:rsidRPr="00242A29" w:rsidRDefault="009E4EBE" w:rsidP="007E0CEC">
      <w:pPr>
        <w:pStyle w:val="ListParagraph"/>
        <w:numPr>
          <w:ilvl w:val="0"/>
          <w:numId w:val="27"/>
        </w:numPr>
        <w:spacing w:before="120" w:after="0"/>
        <w:ind w:left="1440"/>
        <w:rPr>
          <w:rFonts w:asciiTheme="minorHAnsi" w:hAnsiTheme="minorHAnsi" w:cstheme="minorHAnsi"/>
          <w:b/>
          <w:sz w:val="24"/>
          <w:szCs w:val="24"/>
        </w:rPr>
      </w:pPr>
      <w:r w:rsidRPr="00242A29">
        <w:rPr>
          <w:rFonts w:asciiTheme="minorHAnsi" w:hAnsiTheme="minorHAnsi" w:cstheme="minorHAnsi"/>
          <w:sz w:val="24"/>
          <w:szCs w:val="24"/>
        </w:rPr>
        <w:t xml:space="preserve">Makes </w:t>
      </w:r>
      <w:r w:rsidRPr="00242A29">
        <w:rPr>
          <w:rFonts w:asciiTheme="minorHAnsi" w:eastAsia="Times New Roman" w:hAnsiTheme="minorHAnsi" w:cstheme="minorHAnsi"/>
          <w:sz w:val="24"/>
          <w:szCs w:val="24"/>
        </w:rPr>
        <w:t>every effort to avoid situations where a candidate is assessed by a person who has a close personal relationship with the candidate, for example, members of their family (which includes step-family, foster family and similar close relationships) or close friends and their immediate family (</w:t>
      </w:r>
      <w:proofErr w:type="spellStart"/>
      <w:r w:rsidRPr="00242A29">
        <w:rPr>
          <w:rFonts w:asciiTheme="minorHAnsi" w:eastAsia="Times New Roman" w:hAnsiTheme="minorHAnsi" w:cstheme="minorHAnsi"/>
          <w:sz w:val="24"/>
          <w:szCs w:val="24"/>
        </w:rPr>
        <w:t>e.g</w:t>
      </w:r>
      <w:proofErr w:type="spellEnd"/>
      <w:r w:rsidRPr="00242A29">
        <w:rPr>
          <w:rFonts w:asciiTheme="minorHAnsi" w:eastAsia="Times New Roman" w:hAnsiTheme="minorHAnsi" w:cstheme="minorHAnsi"/>
          <w:sz w:val="24"/>
          <w:szCs w:val="24"/>
        </w:rPr>
        <w:t xml:space="preserve"> son/daughter)</w:t>
      </w:r>
    </w:p>
    <w:p w14:paraId="025EF6E0" w14:textId="0A1D37D9" w:rsidR="009E4EBE" w:rsidRPr="00242A29" w:rsidRDefault="009E4EBE" w:rsidP="007E0CEC">
      <w:pPr>
        <w:pStyle w:val="ListParagraph"/>
        <w:numPr>
          <w:ilvl w:val="0"/>
          <w:numId w:val="27"/>
        </w:numPr>
        <w:spacing w:before="120" w:after="0"/>
        <w:ind w:left="1440"/>
        <w:rPr>
          <w:rFonts w:asciiTheme="minorHAnsi" w:eastAsia="Times New Roman" w:hAnsiTheme="minorHAnsi" w:cstheme="minorHAnsi"/>
          <w:sz w:val="24"/>
          <w:szCs w:val="24"/>
        </w:rPr>
      </w:pPr>
      <w:r w:rsidRPr="00242A29">
        <w:rPr>
          <w:rFonts w:asciiTheme="minorHAnsi" w:eastAsia="Times New Roman" w:hAnsiTheme="minorHAnsi" w:cstheme="minorHAnsi"/>
          <w:sz w:val="24"/>
          <w:szCs w:val="24"/>
        </w:rPr>
        <w:t xml:space="preserve">Where this cannot be avoided, </w:t>
      </w:r>
      <w:r w:rsidR="00E41857" w:rsidRPr="00242A29">
        <w:rPr>
          <w:rFonts w:asciiTheme="minorHAnsi" w:eastAsia="Times New Roman" w:hAnsiTheme="minorHAnsi" w:cstheme="minorHAnsi"/>
          <w:sz w:val="24"/>
          <w:szCs w:val="24"/>
        </w:rPr>
        <w:t>ensures</w:t>
      </w:r>
      <w:r w:rsidRPr="00242A29">
        <w:rPr>
          <w:rFonts w:asciiTheme="minorHAnsi" w:eastAsia="Times New Roman" w:hAnsiTheme="minorHAnsi" w:cstheme="minorHAnsi"/>
          <w:sz w:val="24"/>
          <w:szCs w:val="24"/>
        </w:rPr>
        <w:t xml:space="preserve"> the possible conflict of interest</w:t>
      </w:r>
      <w:r w:rsidR="00E41857" w:rsidRPr="00242A29">
        <w:rPr>
          <w:rFonts w:asciiTheme="minorHAnsi" w:eastAsia="Times New Roman" w:hAnsiTheme="minorHAnsi" w:cstheme="minorHAnsi"/>
          <w:sz w:val="24"/>
          <w:szCs w:val="24"/>
        </w:rPr>
        <w:t xml:space="preserve"> is declared</w:t>
      </w:r>
      <w:r w:rsidRPr="00242A29">
        <w:rPr>
          <w:rFonts w:asciiTheme="minorHAnsi" w:eastAsia="Times New Roman" w:hAnsiTheme="minorHAnsi" w:cstheme="minorHAnsi"/>
          <w:sz w:val="24"/>
          <w:szCs w:val="24"/>
        </w:rPr>
        <w:t xml:space="preserve"> to the relevant awarding body and the marked work </w:t>
      </w:r>
      <w:r w:rsidR="00E41857" w:rsidRPr="00242A29">
        <w:rPr>
          <w:rFonts w:asciiTheme="minorHAnsi" w:eastAsia="Times New Roman" w:hAnsiTheme="minorHAnsi" w:cstheme="minorHAnsi"/>
          <w:sz w:val="24"/>
          <w:szCs w:val="24"/>
        </w:rPr>
        <w:t xml:space="preserve">is submitted </w:t>
      </w:r>
      <w:r w:rsidRPr="00242A29">
        <w:rPr>
          <w:rFonts w:asciiTheme="minorHAnsi" w:eastAsia="Times New Roman" w:hAnsiTheme="minorHAnsi" w:cstheme="minorHAnsi"/>
          <w:sz w:val="24"/>
          <w:szCs w:val="24"/>
        </w:rPr>
        <w:t xml:space="preserve">for moderation whether or not it is part of the moderation sample </w:t>
      </w:r>
    </w:p>
    <w:p w14:paraId="6AC96AEE" w14:textId="2B2D1DC4" w:rsidR="005B0008" w:rsidRPr="00242A29" w:rsidRDefault="005B0008"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 xml:space="preserve">Subject head/lead </w:t>
      </w:r>
      <w:r w:rsidR="00D8510B" w:rsidRPr="00242A29">
        <w:rPr>
          <w:rFonts w:asciiTheme="minorHAnsi" w:hAnsiTheme="minorHAnsi" w:cstheme="minorHAnsi"/>
          <w:b/>
          <w:sz w:val="24"/>
          <w:szCs w:val="24"/>
        </w:rPr>
        <w:t>role and responsibilities</w:t>
      </w:r>
    </w:p>
    <w:p w14:paraId="4C182BEA" w14:textId="5C685FB9" w:rsidR="005B0008" w:rsidRPr="00242A29" w:rsidRDefault="005B0008" w:rsidP="007E0CEC">
      <w:pPr>
        <w:pStyle w:val="ListParagraph"/>
        <w:numPr>
          <w:ilvl w:val="0"/>
          <w:numId w:val="28"/>
        </w:numPr>
        <w:ind w:left="1440"/>
        <w:rPr>
          <w:rFonts w:asciiTheme="minorHAnsi" w:hAnsiTheme="minorHAnsi" w:cstheme="minorHAnsi"/>
          <w:sz w:val="24"/>
          <w:szCs w:val="24"/>
        </w:rPr>
      </w:pPr>
      <w:r w:rsidRPr="00242A29">
        <w:rPr>
          <w:rFonts w:asciiTheme="minorHAnsi" w:hAnsiTheme="minorHAnsi" w:cstheme="minorHAnsi"/>
          <w:sz w:val="24"/>
          <w:szCs w:val="24"/>
        </w:rPr>
        <w:t>Sets timescales for teachers to inform candidates of their centre-assessed marks that will allow sufficient time for a candidate to appeal an internal assessment decision/request a review of the centre’s marking prior to the marks being submitted to the awarding body external deadline</w:t>
      </w:r>
    </w:p>
    <w:bookmarkEnd w:id="5"/>
    <w:p w14:paraId="644DB218" w14:textId="12CA5309" w:rsidR="003D4C9D" w:rsidRPr="00242A29" w:rsidRDefault="003D4C9D" w:rsidP="007E0CEC">
      <w:pPr>
        <w:spacing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6619D55D" w14:textId="17C4C385" w:rsidR="00B81FDA" w:rsidRPr="00242A29" w:rsidRDefault="00C22384" w:rsidP="007E0CEC">
      <w:pPr>
        <w:pStyle w:val="ListParagraph"/>
        <w:numPr>
          <w:ilvl w:val="0"/>
          <w:numId w:val="28"/>
        </w:numPr>
        <w:spacing w:after="0"/>
        <w:ind w:left="1440"/>
        <w:rPr>
          <w:rFonts w:asciiTheme="minorHAnsi" w:hAnsiTheme="minorHAnsi" w:cstheme="minorHAnsi"/>
          <w:sz w:val="24"/>
          <w:szCs w:val="24"/>
        </w:rPr>
      </w:pPr>
      <w:r w:rsidRPr="00242A29">
        <w:rPr>
          <w:rFonts w:asciiTheme="minorHAnsi" w:hAnsiTheme="minorHAnsi" w:cstheme="minorHAnsi"/>
          <w:sz w:val="24"/>
          <w:szCs w:val="24"/>
        </w:rPr>
        <w:t>Accesses</w:t>
      </w:r>
      <w:r w:rsidR="00B81FDA" w:rsidRPr="00242A29">
        <w:rPr>
          <w:rFonts w:asciiTheme="minorHAnsi" w:hAnsiTheme="minorHAnsi" w:cstheme="minorHAnsi"/>
          <w:sz w:val="24"/>
          <w:szCs w:val="24"/>
        </w:rPr>
        <w:t xml:space="preserve"> awarding body </w:t>
      </w:r>
      <w:r w:rsidR="00A30C36" w:rsidRPr="00242A29">
        <w:rPr>
          <w:rFonts w:asciiTheme="minorHAnsi" w:hAnsiTheme="minorHAnsi" w:cstheme="minorHAnsi"/>
          <w:sz w:val="24"/>
          <w:szCs w:val="24"/>
        </w:rPr>
        <w:t>training/updates</w:t>
      </w:r>
      <w:r w:rsidR="00B81FDA" w:rsidRPr="00242A29">
        <w:rPr>
          <w:rFonts w:asciiTheme="minorHAnsi" w:hAnsiTheme="minorHAnsi" w:cstheme="minorHAnsi"/>
          <w:sz w:val="24"/>
          <w:szCs w:val="24"/>
        </w:rPr>
        <w:t xml:space="preserve"> as required to ensure familiarity with the mark scheme/marking process</w:t>
      </w:r>
    </w:p>
    <w:p w14:paraId="13B63211" w14:textId="77777777" w:rsidR="003D4C9D" w:rsidRPr="00242A29" w:rsidRDefault="003D4C9D" w:rsidP="007E0CEC">
      <w:pPr>
        <w:pStyle w:val="ListParagraph"/>
        <w:numPr>
          <w:ilvl w:val="0"/>
          <w:numId w:val="28"/>
        </w:numPr>
        <w:ind w:left="1440"/>
        <w:rPr>
          <w:rFonts w:asciiTheme="minorHAnsi" w:hAnsiTheme="minorHAnsi" w:cstheme="minorHAnsi"/>
          <w:sz w:val="24"/>
          <w:szCs w:val="24"/>
        </w:rPr>
      </w:pPr>
      <w:r w:rsidRPr="00242A29">
        <w:rPr>
          <w:rFonts w:asciiTheme="minorHAnsi" w:hAnsiTheme="minorHAnsi" w:cstheme="minorHAnsi"/>
          <w:sz w:val="24"/>
          <w:szCs w:val="24"/>
        </w:rPr>
        <w:t>Marks candidates’ work in accordance with the marking criteria provided by the awarding body</w:t>
      </w:r>
    </w:p>
    <w:p w14:paraId="4FAB6681" w14:textId="77777777" w:rsidR="003D4C9D" w:rsidRPr="00242A29" w:rsidRDefault="003D4C9D" w:rsidP="007E0CEC">
      <w:pPr>
        <w:pStyle w:val="ListParagraph"/>
        <w:numPr>
          <w:ilvl w:val="0"/>
          <w:numId w:val="28"/>
        </w:numPr>
        <w:ind w:left="1440"/>
        <w:rPr>
          <w:rFonts w:asciiTheme="minorHAnsi" w:hAnsiTheme="minorHAnsi" w:cstheme="minorHAnsi"/>
          <w:sz w:val="24"/>
          <w:szCs w:val="24"/>
        </w:rPr>
      </w:pPr>
      <w:r w:rsidRPr="00242A29">
        <w:rPr>
          <w:rFonts w:asciiTheme="minorHAnsi" w:hAnsiTheme="minorHAnsi" w:cstheme="minorHAnsi"/>
          <w:sz w:val="24"/>
          <w:szCs w:val="24"/>
        </w:rPr>
        <w:t xml:space="preserve">Annotates candidates’ work as required to facilitate internal standardisation of marking and enable external moderation to check that marking is in line with the assessment criteria </w:t>
      </w:r>
    </w:p>
    <w:p w14:paraId="7D8842C5" w14:textId="77777777" w:rsidR="003D4C9D" w:rsidRPr="00242A29" w:rsidRDefault="003D4C9D" w:rsidP="007E0CEC">
      <w:pPr>
        <w:pStyle w:val="ListParagraph"/>
        <w:numPr>
          <w:ilvl w:val="0"/>
          <w:numId w:val="28"/>
        </w:numPr>
        <w:ind w:left="1440"/>
        <w:rPr>
          <w:rFonts w:asciiTheme="minorHAnsi" w:hAnsiTheme="minorHAnsi" w:cstheme="minorHAnsi"/>
          <w:sz w:val="24"/>
          <w:szCs w:val="24"/>
        </w:rPr>
      </w:pPr>
      <w:r w:rsidRPr="00242A29">
        <w:rPr>
          <w:rFonts w:asciiTheme="minorHAnsi" w:hAnsiTheme="minorHAnsi" w:cstheme="minorHAnsi"/>
          <w:sz w:val="24"/>
          <w:szCs w:val="24"/>
        </w:rPr>
        <w:t>Informs candidates of their marks which could be subject to change by the awarding body moderation process</w:t>
      </w:r>
    </w:p>
    <w:p w14:paraId="5BDA6D78" w14:textId="18E48D72" w:rsidR="00AB3A52" w:rsidRPr="00242A29" w:rsidRDefault="003D4C9D" w:rsidP="007E0CEC">
      <w:pPr>
        <w:pStyle w:val="ListParagraph"/>
        <w:numPr>
          <w:ilvl w:val="0"/>
          <w:numId w:val="28"/>
        </w:numPr>
        <w:ind w:left="1440"/>
        <w:rPr>
          <w:rFonts w:asciiTheme="minorHAnsi" w:hAnsiTheme="minorHAnsi" w:cstheme="minorHAnsi"/>
          <w:sz w:val="24"/>
          <w:szCs w:val="24"/>
        </w:rPr>
      </w:pPr>
      <w:r w:rsidRPr="00242A29">
        <w:rPr>
          <w:rFonts w:asciiTheme="minorHAnsi" w:hAnsiTheme="minorHAnsi" w:cstheme="minorHAnsi"/>
          <w:sz w:val="24"/>
          <w:szCs w:val="24"/>
        </w:rPr>
        <w:t xml:space="preserve">Ensures candidates are informed </w:t>
      </w:r>
      <w:r w:rsidR="00E8595A" w:rsidRPr="00242A29">
        <w:rPr>
          <w:rFonts w:asciiTheme="minorHAnsi" w:hAnsiTheme="minorHAnsi" w:cstheme="minorHAnsi"/>
          <w:sz w:val="24"/>
          <w:szCs w:val="24"/>
        </w:rPr>
        <w:t>of</w:t>
      </w:r>
      <w:r w:rsidR="00AB3A52" w:rsidRPr="00242A29">
        <w:rPr>
          <w:rFonts w:asciiTheme="minorHAnsi" w:hAnsiTheme="minorHAnsi" w:cstheme="minorHAnsi"/>
          <w:sz w:val="24"/>
          <w:szCs w:val="24"/>
        </w:rPr>
        <w:t xml:space="preserve"> the timescale </w:t>
      </w:r>
      <w:r w:rsidR="005B0008" w:rsidRPr="00242A29">
        <w:rPr>
          <w:rFonts w:asciiTheme="minorHAnsi" w:hAnsiTheme="minorHAnsi" w:cstheme="minorHAnsi"/>
          <w:sz w:val="24"/>
          <w:szCs w:val="24"/>
        </w:rPr>
        <w:t xml:space="preserve">set by the subject lead or as </w:t>
      </w:r>
      <w:r w:rsidR="00AB3A52" w:rsidRPr="00242A29">
        <w:rPr>
          <w:rFonts w:asciiTheme="minorHAnsi" w:hAnsiTheme="minorHAnsi" w:cstheme="minorHAnsi"/>
          <w:sz w:val="24"/>
          <w:szCs w:val="24"/>
        </w:rPr>
        <w:t xml:space="preserve">indicated in the centre’s </w:t>
      </w:r>
      <w:r w:rsidR="00AB3A52" w:rsidRPr="00242A29">
        <w:rPr>
          <w:rFonts w:asciiTheme="minorHAnsi" w:hAnsiTheme="minorHAnsi" w:cstheme="minorHAnsi"/>
          <w:i/>
          <w:sz w:val="24"/>
          <w:szCs w:val="24"/>
        </w:rPr>
        <w:t>internal appeals procedure</w:t>
      </w:r>
      <w:r w:rsidRPr="00242A29">
        <w:rPr>
          <w:rFonts w:asciiTheme="minorHAnsi" w:hAnsiTheme="minorHAnsi" w:cstheme="minorHAnsi"/>
          <w:sz w:val="24"/>
          <w:szCs w:val="24"/>
        </w:rPr>
        <w:t xml:space="preserve"> to enable an internal appeal</w:t>
      </w:r>
      <w:r w:rsidR="00AB3A52" w:rsidRPr="00242A29">
        <w:rPr>
          <w:rFonts w:asciiTheme="minorHAnsi" w:hAnsiTheme="minorHAnsi" w:cstheme="minorHAnsi"/>
          <w:sz w:val="24"/>
          <w:szCs w:val="24"/>
        </w:rPr>
        <w:t>/request for a review of marking</w:t>
      </w:r>
      <w:r w:rsidRPr="00242A29">
        <w:rPr>
          <w:rFonts w:asciiTheme="minorHAnsi" w:hAnsiTheme="minorHAnsi" w:cstheme="minorHAnsi"/>
          <w:sz w:val="24"/>
          <w:szCs w:val="24"/>
        </w:rPr>
        <w:t xml:space="preserve"> to be submitted by a candidate and the outcome known before final marks are submitted to the awarding body</w:t>
      </w:r>
    </w:p>
    <w:p w14:paraId="2D309B6C" w14:textId="77777777" w:rsidR="003D4C9D"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Internal standardisation</w:t>
      </w:r>
    </w:p>
    <w:p w14:paraId="3CC74B7C" w14:textId="1638C981"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Quality assurance (QA) lead/Lead internal verifier</w:t>
      </w:r>
      <w:r w:rsidR="00D8510B" w:rsidRPr="00242A29">
        <w:rPr>
          <w:rFonts w:asciiTheme="minorHAnsi" w:hAnsiTheme="minorHAnsi" w:cstheme="minorHAnsi"/>
          <w:b/>
          <w:sz w:val="24"/>
          <w:szCs w:val="24"/>
        </w:rPr>
        <w:t xml:space="preserve"> role and responsibilities</w:t>
      </w:r>
    </w:p>
    <w:p w14:paraId="44A7B84D" w14:textId="181678D1" w:rsidR="003D4C9D" w:rsidRPr="00242A29" w:rsidRDefault="003D4C9D" w:rsidP="007E0CEC">
      <w:pPr>
        <w:pStyle w:val="ListParagraph"/>
        <w:numPr>
          <w:ilvl w:val="0"/>
          <w:numId w:val="29"/>
        </w:numPr>
        <w:spacing w:after="0"/>
        <w:ind w:left="1440"/>
        <w:rPr>
          <w:rFonts w:asciiTheme="minorHAnsi" w:hAnsiTheme="minorHAnsi" w:cstheme="minorHAnsi"/>
          <w:sz w:val="24"/>
          <w:szCs w:val="24"/>
        </w:rPr>
      </w:pPr>
      <w:r w:rsidRPr="00242A29">
        <w:rPr>
          <w:rFonts w:asciiTheme="minorHAnsi" w:hAnsiTheme="minorHAnsi" w:cstheme="minorHAnsi"/>
          <w:sz w:val="24"/>
          <w:szCs w:val="24"/>
        </w:rPr>
        <w:t>Ensures that internal standardisation of marks across assessors and teaching groups takes place as required and to sequence</w:t>
      </w:r>
    </w:p>
    <w:p w14:paraId="1FF2F641" w14:textId="1DDC01EC" w:rsidR="00272818" w:rsidRPr="00242A29" w:rsidRDefault="00272818" w:rsidP="007E0CEC">
      <w:pPr>
        <w:pStyle w:val="ListParagraph"/>
        <w:numPr>
          <w:ilvl w:val="0"/>
          <w:numId w:val="29"/>
        </w:numPr>
        <w:spacing w:before="100" w:beforeAutospacing="1" w:after="100" w:afterAutospacing="1"/>
        <w:ind w:left="1440"/>
        <w:rPr>
          <w:rFonts w:asciiTheme="minorHAnsi" w:eastAsia="Times New Roman" w:hAnsiTheme="minorHAnsi" w:cstheme="minorHAnsi"/>
          <w:sz w:val="24"/>
          <w:szCs w:val="24"/>
        </w:rPr>
      </w:pPr>
      <w:r w:rsidRPr="00242A29">
        <w:rPr>
          <w:rFonts w:asciiTheme="minorHAnsi" w:eastAsia="Times New Roman" w:hAnsiTheme="minorHAnsi" w:cstheme="minorHAnsi"/>
          <w:sz w:val="24"/>
          <w:szCs w:val="24"/>
        </w:rPr>
        <w:t>Supports staff not familiar with the mark scheme (e.g. NQTs, supply staff etc.)</w:t>
      </w:r>
    </w:p>
    <w:p w14:paraId="46DDCC9E" w14:textId="196AE662" w:rsidR="00272818" w:rsidRPr="00242A29" w:rsidRDefault="00272818" w:rsidP="007E0CEC">
      <w:pPr>
        <w:pStyle w:val="ListParagraph"/>
        <w:numPr>
          <w:ilvl w:val="0"/>
          <w:numId w:val="29"/>
        </w:numPr>
        <w:spacing w:before="100" w:beforeAutospacing="1" w:after="0"/>
        <w:ind w:left="1440"/>
        <w:rPr>
          <w:rFonts w:asciiTheme="minorHAnsi" w:eastAsia="Times New Roman" w:hAnsiTheme="minorHAnsi" w:cstheme="minorHAnsi"/>
          <w:sz w:val="24"/>
          <w:szCs w:val="24"/>
        </w:rPr>
      </w:pPr>
      <w:r w:rsidRPr="00242A29">
        <w:rPr>
          <w:rFonts w:asciiTheme="minorHAnsi" w:eastAsia="Times New Roman" w:hAnsiTheme="minorHAnsi" w:cstheme="minorHAnsi"/>
          <w:sz w:val="24"/>
          <w:szCs w:val="24"/>
        </w:rPr>
        <w:t>Ensures accurate internal standardisation - for example by</w:t>
      </w:r>
      <w:r w:rsidR="00F23ACD" w:rsidRPr="00242A29">
        <w:rPr>
          <w:rFonts w:asciiTheme="minorHAnsi" w:eastAsia="Times New Roman" w:hAnsiTheme="minorHAnsi" w:cstheme="minorHAnsi"/>
          <w:sz w:val="24"/>
          <w:szCs w:val="24"/>
        </w:rPr>
        <w:t>:</w:t>
      </w:r>
    </w:p>
    <w:p w14:paraId="3BB80B09" w14:textId="77777777" w:rsidR="00B64CD2" w:rsidRPr="00242A29" w:rsidRDefault="00272818" w:rsidP="007E0CEC">
      <w:pPr>
        <w:numPr>
          <w:ilvl w:val="1"/>
          <w:numId w:val="30"/>
        </w:numPr>
        <w:spacing w:before="100" w:beforeAutospacing="1" w:after="0"/>
        <w:ind w:left="2160"/>
        <w:rPr>
          <w:rFonts w:asciiTheme="minorHAnsi" w:eastAsia="Times New Roman" w:hAnsiTheme="minorHAnsi" w:cstheme="minorHAnsi"/>
          <w:sz w:val="24"/>
          <w:szCs w:val="24"/>
        </w:rPr>
      </w:pPr>
      <w:r w:rsidRPr="00242A29">
        <w:rPr>
          <w:rFonts w:asciiTheme="minorHAnsi" w:eastAsia="Times New Roman" w:hAnsiTheme="minorHAnsi" w:cstheme="minorHAnsi"/>
          <w:sz w:val="24"/>
          <w:szCs w:val="24"/>
        </w:rPr>
        <w:t>obtaining reference materials at an early stage in the course </w:t>
      </w:r>
    </w:p>
    <w:p w14:paraId="298277CD" w14:textId="77777777" w:rsidR="00B64CD2" w:rsidRPr="00242A29" w:rsidRDefault="00272818" w:rsidP="007E0CEC">
      <w:pPr>
        <w:numPr>
          <w:ilvl w:val="1"/>
          <w:numId w:val="30"/>
        </w:numPr>
        <w:spacing w:before="100" w:beforeAutospacing="1" w:after="0"/>
        <w:ind w:left="2160"/>
        <w:rPr>
          <w:rFonts w:asciiTheme="minorHAnsi" w:eastAsia="Times New Roman" w:hAnsiTheme="minorHAnsi" w:cstheme="minorHAnsi"/>
          <w:sz w:val="24"/>
          <w:szCs w:val="24"/>
        </w:rPr>
      </w:pPr>
      <w:r w:rsidRPr="00242A29">
        <w:rPr>
          <w:rFonts w:asciiTheme="minorHAnsi" w:eastAsia="Times New Roman" w:hAnsiTheme="minorHAnsi" w:cstheme="minorHAnsi"/>
          <w:sz w:val="24"/>
          <w:szCs w:val="24"/>
        </w:rPr>
        <w:t>holding a preliminary trial marking session prior to marking </w:t>
      </w:r>
    </w:p>
    <w:p w14:paraId="63745CD4" w14:textId="77777777" w:rsidR="00B64CD2" w:rsidRPr="00242A29" w:rsidRDefault="00272818" w:rsidP="007E0CEC">
      <w:pPr>
        <w:numPr>
          <w:ilvl w:val="1"/>
          <w:numId w:val="30"/>
        </w:numPr>
        <w:spacing w:before="100" w:beforeAutospacing="1" w:after="0"/>
        <w:ind w:left="2160"/>
        <w:rPr>
          <w:rFonts w:asciiTheme="minorHAnsi" w:eastAsia="Times New Roman" w:hAnsiTheme="minorHAnsi" w:cstheme="minorHAnsi"/>
          <w:sz w:val="24"/>
          <w:szCs w:val="24"/>
        </w:rPr>
      </w:pPr>
      <w:r w:rsidRPr="00242A29">
        <w:rPr>
          <w:rFonts w:asciiTheme="minorHAnsi" w:eastAsia="Times New Roman" w:hAnsiTheme="minorHAnsi" w:cstheme="minorHAnsi"/>
          <w:sz w:val="24"/>
          <w:szCs w:val="24"/>
        </w:rPr>
        <w:t>carrying out further trial marking at appropriate points during the marking period </w:t>
      </w:r>
    </w:p>
    <w:p w14:paraId="0D1BEC86" w14:textId="77777777" w:rsidR="00B64CD2" w:rsidRPr="00242A29" w:rsidRDefault="00272818" w:rsidP="007E0CEC">
      <w:pPr>
        <w:numPr>
          <w:ilvl w:val="1"/>
          <w:numId w:val="30"/>
        </w:numPr>
        <w:spacing w:before="100" w:beforeAutospacing="1" w:after="0"/>
        <w:ind w:left="2160"/>
        <w:rPr>
          <w:rFonts w:asciiTheme="minorHAnsi" w:eastAsia="Times New Roman" w:hAnsiTheme="minorHAnsi" w:cstheme="minorHAnsi"/>
          <w:sz w:val="24"/>
          <w:szCs w:val="24"/>
        </w:rPr>
      </w:pPr>
      <w:r w:rsidRPr="00242A29">
        <w:rPr>
          <w:rFonts w:asciiTheme="minorHAnsi" w:eastAsia="Times New Roman" w:hAnsiTheme="minorHAnsi" w:cstheme="minorHAnsi"/>
          <w:sz w:val="24"/>
          <w:szCs w:val="24"/>
        </w:rPr>
        <w:lastRenderedPageBreak/>
        <w:t>after most marking has been completed, holds a further meeting to make final adjustments </w:t>
      </w:r>
    </w:p>
    <w:p w14:paraId="739352EB" w14:textId="13130F61" w:rsidR="00272818" w:rsidRPr="00242A29" w:rsidRDefault="00272818" w:rsidP="007E0CEC">
      <w:pPr>
        <w:numPr>
          <w:ilvl w:val="1"/>
          <w:numId w:val="30"/>
        </w:numPr>
        <w:spacing w:before="100" w:beforeAutospacing="1" w:after="0"/>
        <w:ind w:left="2160"/>
        <w:rPr>
          <w:rFonts w:asciiTheme="minorHAnsi" w:eastAsia="Times New Roman" w:hAnsiTheme="minorHAnsi" w:cstheme="minorHAnsi"/>
          <w:sz w:val="24"/>
          <w:szCs w:val="24"/>
        </w:rPr>
      </w:pPr>
      <w:r w:rsidRPr="00242A29">
        <w:rPr>
          <w:rFonts w:asciiTheme="minorHAnsi" w:eastAsia="Times New Roman" w:hAnsiTheme="minorHAnsi" w:cstheme="minorHAnsi"/>
          <w:sz w:val="24"/>
          <w:szCs w:val="24"/>
        </w:rPr>
        <w:t>making final adjustments to marks prior to submission</w:t>
      </w:r>
      <w:r w:rsidR="00E8595A" w:rsidRPr="00242A29">
        <w:rPr>
          <w:rFonts w:asciiTheme="minorHAnsi" w:eastAsia="Times New Roman" w:hAnsiTheme="minorHAnsi" w:cstheme="minorHAnsi"/>
          <w:sz w:val="24"/>
          <w:szCs w:val="24"/>
        </w:rPr>
        <w:t>,</w:t>
      </w:r>
      <w:r w:rsidR="00865908" w:rsidRPr="00242A29">
        <w:rPr>
          <w:rFonts w:asciiTheme="minorHAnsi" w:eastAsia="Times New Roman" w:hAnsiTheme="minorHAnsi" w:cstheme="minorHAnsi"/>
          <w:sz w:val="24"/>
          <w:szCs w:val="24"/>
        </w:rPr>
        <w:t xml:space="preserve"> </w:t>
      </w:r>
      <w:r w:rsidRPr="00242A29">
        <w:rPr>
          <w:rFonts w:asciiTheme="minorHAnsi" w:eastAsia="Times New Roman" w:hAnsiTheme="minorHAnsi" w:cstheme="minorHAnsi"/>
          <w:sz w:val="24"/>
          <w:szCs w:val="24"/>
        </w:rPr>
        <w:t>retaining work and evidence of standardisation</w:t>
      </w:r>
    </w:p>
    <w:p w14:paraId="6431E477" w14:textId="77777777" w:rsidR="00452DC5" w:rsidRPr="00242A29" w:rsidRDefault="004D5859" w:rsidP="007E0CEC">
      <w:pPr>
        <w:pStyle w:val="ListParagraph"/>
        <w:numPr>
          <w:ilvl w:val="0"/>
          <w:numId w:val="31"/>
        </w:numPr>
        <w:spacing w:after="120"/>
        <w:ind w:left="1440"/>
        <w:rPr>
          <w:rFonts w:asciiTheme="minorHAnsi" w:hAnsiTheme="minorHAnsi" w:cstheme="minorHAnsi"/>
          <w:b/>
          <w:sz w:val="24"/>
          <w:szCs w:val="24"/>
        </w:rPr>
      </w:pPr>
      <w:bookmarkStart w:id="6" w:name="_Hlk529442206"/>
      <w:r w:rsidRPr="00242A29">
        <w:rPr>
          <w:rFonts w:asciiTheme="minorHAnsi" w:eastAsia="Times New Roman" w:hAnsiTheme="minorHAnsi" w:cstheme="minorHAnsi"/>
          <w:sz w:val="24"/>
          <w:szCs w:val="24"/>
        </w:rPr>
        <w:t>Retains evidence that internal standardisation has been carried out</w:t>
      </w:r>
    </w:p>
    <w:bookmarkEnd w:id="6"/>
    <w:p w14:paraId="4829D18E" w14:textId="77777777" w:rsidR="00593C49" w:rsidRPr="00242A29" w:rsidRDefault="00593C49" w:rsidP="007E0CEC">
      <w:pPr>
        <w:spacing w:before="120" w:after="0"/>
        <w:ind w:left="1077"/>
        <w:rPr>
          <w:rFonts w:asciiTheme="minorHAnsi" w:hAnsiTheme="minorHAnsi" w:cstheme="minorHAnsi"/>
          <w:b/>
          <w:sz w:val="24"/>
          <w:szCs w:val="24"/>
        </w:rPr>
      </w:pPr>
    </w:p>
    <w:p w14:paraId="71563D28" w14:textId="31A5FEB9" w:rsidR="003D4C9D" w:rsidRPr="00242A29" w:rsidRDefault="003D4C9D" w:rsidP="007E0CEC">
      <w:pPr>
        <w:spacing w:before="120" w:after="0"/>
        <w:ind w:left="1077"/>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147529E9" w14:textId="77777777" w:rsidR="003D4C9D" w:rsidRPr="00242A29" w:rsidRDefault="003D4C9D" w:rsidP="007E0CEC">
      <w:pPr>
        <w:pStyle w:val="ListParagraph"/>
        <w:numPr>
          <w:ilvl w:val="0"/>
          <w:numId w:val="31"/>
        </w:numPr>
        <w:ind w:left="1440"/>
        <w:rPr>
          <w:rFonts w:asciiTheme="minorHAnsi" w:hAnsiTheme="minorHAnsi" w:cstheme="minorHAnsi"/>
          <w:sz w:val="24"/>
          <w:szCs w:val="24"/>
        </w:rPr>
      </w:pPr>
      <w:r w:rsidRPr="00242A29">
        <w:rPr>
          <w:rFonts w:asciiTheme="minorHAnsi" w:hAnsiTheme="minorHAnsi" w:cstheme="minorHAnsi"/>
          <w:sz w:val="24"/>
          <w:szCs w:val="24"/>
        </w:rPr>
        <w:t>Indicates on work (or cover sheet) the date of marking</w:t>
      </w:r>
    </w:p>
    <w:p w14:paraId="6DD58537" w14:textId="4DFB6870" w:rsidR="003D4C9D" w:rsidRPr="00242A29" w:rsidRDefault="003D4C9D" w:rsidP="007E0CEC">
      <w:pPr>
        <w:pStyle w:val="ListParagraph"/>
        <w:numPr>
          <w:ilvl w:val="0"/>
          <w:numId w:val="31"/>
        </w:numPr>
        <w:ind w:left="1440"/>
        <w:rPr>
          <w:rFonts w:asciiTheme="minorHAnsi" w:hAnsiTheme="minorHAnsi" w:cstheme="minorHAnsi"/>
          <w:sz w:val="24"/>
          <w:szCs w:val="24"/>
        </w:rPr>
      </w:pPr>
      <w:r w:rsidRPr="00242A29">
        <w:rPr>
          <w:rFonts w:asciiTheme="minorHAnsi" w:hAnsiTheme="minorHAnsi" w:cstheme="minorHAnsi"/>
          <w:sz w:val="24"/>
          <w:szCs w:val="24"/>
        </w:rPr>
        <w:t>Marks to common standards</w:t>
      </w:r>
    </w:p>
    <w:p w14:paraId="40E260B6" w14:textId="377F5E70" w:rsidR="004D5859" w:rsidRPr="00242A29" w:rsidRDefault="004D5859" w:rsidP="007E0CEC">
      <w:pPr>
        <w:pStyle w:val="ListParagraph"/>
        <w:numPr>
          <w:ilvl w:val="0"/>
          <w:numId w:val="31"/>
        </w:numPr>
        <w:ind w:left="1440"/>
        <w:rPr>
          <w:rFonts w:asciiTheme="minorHAnsi" w:hAnsiTheme="minorHAnsi" w:cstheme="minorHAnsi"/>
          <w:sz w:val="24"/>
          <w:szCs w:val="24"/>
        </w:rPr>
      </w:pPr>
      <w:bookmarkStart w:id="7" w:name="_Hlk529442310"/>
      <w:r w:rsidRPr="00242A29">
        <w:rPr>
          <w:rFonts w:asciiTheme="minorHAnsi" w:hAnsiTheme="minorHAnsi" w:cstheme="minorHAnsi"/>
          <w:sz w:val="24"/>
          <w:szCs w:val="24"/>
        </w:rPr>
        <w:t xml:space="preserve">Keeps candidates work secure until after the closing </w:t>
      </w:r>
      <w:r w:rsidR="00452DC5" w:rsidRPr="00242A29">
        <w:rPr>
          <w:rFonts w:asciiTheme="minorHAnsi" w:eastAsia="Times New Roman" w:hAnsiTheme="minorHAnsi" w:cstheme="minorHAnsi"/>
          <w:sz w:val="24"/>
          <w:szCs w:val="24"/>
        </w:rPr>
        <w:t>date for review of results for the series concerned or until any appeal, malpractice or other results enquiry has been completed, whichever is later</w:t>
      </w:r>
    </w:p>
    <w:bookmarkEnd w:id="7"/>
    <w:p w14:paraId="4FAC790F" w14:textId="77777777" w:rsidR="00E06800"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Consortium arrangements</w:t>
      </w:r>
      <w:r w:rsidR="00E06800" w:rsidRPr="00242A29">
        <w:rPr>
          <w:rFonts w:asciiTheme="minorHAnsi" w:hAnsiTheme="minorHAnsi" w:cstheme="minorHAnsi"/>
          <w:sz w:val="24"/>
        </w:rPr>
        <w:t xml:space="preserve"> </w:t>
      </w:r>
      <w:r w:rsidR="00E06800" w:rsidRPr="00242A29">
        <w:rPr>
          <w:rFonts w:asciiTheme="minorHAnsi" w:hAnsiTheme="minorHAnsi" w:cstheme="minorHAnsi"/>
          <w:bCs/>
          <w:sz w:val="24"/>
        </w:rPr>
        <w:t>for centre assessed NEA components</w:t>
      </w:r>
    </w:p>
    <w:p w14:paraId="33648A50" w14:textId="2D7E921B" w:rsidR="003D4C9D" w:rsidRPr="00242A29" w:rsidRDefault="00E06800"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(If joint teaching arrangements are applicable to the centre)</w:t>
      </w:r>
    </w:p>
    <w:p w14:paraId="21EFE806" w14:textId="1224D78E" w:rsidR="00B57470"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head/lead</w:t>
      </w:r>
      <w:r w:rsidR="00D8510B" w:rsidRPr="00242A29">
        <w:rPr>
          <w:rFonts w:asciiTheme="minorHAnsi" w:hAnsiTheme="minorHAnsi" w:cstheme="minorHAnsi"/>
          <w:b/>
          <w:sz w:val="24"/>
          <w:szCs w:val="24"/>
        </w:rPr>
        <w:t xml:space="preserve"> role and responsibilities</w:t>
      </w:r>
    </w:p>
    <w:p w14:paraId="2CB488A0" w14:textId="223337C9" w:rsidR="003D4C9D" w:rsidRPr="00242A29" w:rsidRDefault="003D4C9D" w:rsidP="007E0CEC">
      <w:pPr>
        <w:pStyle w:val="ListParagraph"/>
        <w:numPr>
          <w:ilvl w:val="0"/>
          <w:numId w:val="32"/>
        </w:numPr>
        <w:spacing w:before="120" w:after="0"/>
        <w:ind w:left="1440"/>
        <w:rPr>
          <w:rFonts w:asciiTheme="minorHAnsi" w:hAnsiTheme="minorHAnsi" w:cstheme="minorHAnsi"/>
          <w:b/>
          <w:sz w:val="24"/>
          <w:szCs w:val="24"/>
        </w:rPr>
      </w:pPr>
      <w:r w:rsidRPr="00242A29">
        <w:rPr>
          <w:rFonts w:asciiTheme="minorHAnsi" w:hAnsiTheme="minorHAnsi" w:cstheme="minorHAnsi"/>
          <w:sz w:val="24"/>
          <w:szCs w:val="24"/>
        </w:rPr>
        <w:t>Ensures a consortium co-ordinator is nominated</w:t>
      </w:r>
      <w:r w:rsidR="00AB3A52" w:rsidRPr="00242A29">
        <w:rPr>
          <w:rFonts w:asciiTheme="minorHAnsi" w:hAnsiTheme="minorHAnsi" w:cstheme="minorHAnsi"/>
          <w:sz w:val="24"/>
          <w:szCs w:val="24"/>
        </w:rPr>
        <w:t xml:space="preserve"> </w:t>
      </w:r>
      <w:r w:rsidRPr="00242A29">
        <w:rPr>
          <w:rFonts w:asciiTheme="minorHAnsi" w:hAnsiTheme="minorHAnsi" w:cstheme="minorHAnsi"/>
          <w:sz w:val="24"/>
          <w:szCs w:val="24"/>
        </w:rPr>
        <w:t>(where this may be required as the consortium</w:t>
      </w:r>
      <w:r w:rsidR="00D8550E" w:rsidRPr="00242A29">
        <w:rPr>
          <w:rFonts w:asciiTheme="minorHAnsi" w:hAnsiTheme="minorHAnsi" w:cstheme="minorHAnsi"/>
          <w:sz w:val="24"/>
          <w:szCs w:val="24"/>
        </w:rPr>
        <w:t xml:space="preserve"> </w:t>
      </w:r>
      <w:r w:rsidRPr="00242A29">
        <w:rPr>
          <w:rFonts w:asciiTheme="minorHAnsi" w:hAnsiTheme="minorHAnsi" w:cstheme="minorHAnsi"/>
          <w:sz w:val="24"/>
          <w:szCs w:val="24"/>
        </w:rPr>
        <w:t>lead)</w:t>
      </w:r>
    </w:p>
    <w:p w14:paraId="24EA361F" w14:textId="4922C950" w:rsidR="003D4C9D" w:rsidRPr="00242A29" w:rsidRDefault="00E07D22" w:rsidP="007E0CEC">
      <w:pPr>
        <w:pStyle w:val="ListParagraph"/>
        <w:numPr>
          <w:ilvl w:val="0"/>
          <w:numId w:val="32"/>
        </w:numPr>
        <w:ind w:left="1440"/>
        <w:rPr>
          <w:rFonts w:asciiTheme="minorHAnsi" w:hAnsiTheme="minorHAnsi" w:cstheme="minorHAnsi"/>
          <w:sz w:val="24"/>
          <w:szCs w:val="24"/>
        </w:rPr>
      </w:pPr>
      <w:r w:rsidRPr="00242A29">
        <w:rPr>
          <w:rFonts w:asciiTheme="minorHAnsi" w:hAnsiTheme="minorHAnsi" w:cstheme="minorHAnsi"/>
          <w:sz w:val="24"/>
          <w:szCs w:val="24"/>
        </w:rPr>
        <w:t>If the consortium lead, l</w:t>
      </w:r>
      <w:r w:rsidR="003D4C9D" w:rsidRPr="00242A29">
        <w:rPr>
          <w:rFonts w:asciiTheme="minorHAnsi" w:hAnsiTheme="minorHAnsi" w:cstheme="minorHAnsi"/>
          <w:sz w:val="24"/>
          <w:szCs w:val="24"/>
        </w:rPr>
        <w:t xml:space="preserve">iaises with the exams officer to ensure </w:t>
      </w:r>
      <w:r w:rsidR="00452DC5" w:rsidRPr="00242A29">
        <w:rPr>
          <w:rFonts w:asciiTheme="minorHAnsi" w:hAnsiTheme="minorHAnsi" w:cstheme="minorHAnsi"/>
          <w:sz w:val="24"/>
          <w:szCs w:val="24"/>
        </w:rPr>
        <w:t xml:space="preserve">the </w:t>
      </w:r>
      <w:r w:rsidR="00A0289F" w:rsidRPr="00242A29">
        <w:rPr>
          <w:rFonts w:asciiTheme="minorHAnsi" w:hAnsiTheme="minorHAnsi" w:cstheme="minorHAnsi"/>
          <w:sz w:val="24"/>
          <w:szCs w:val="24"/>
        </w:rPr>
        <w:t xml:space="preserve">relevant </w:t>
      </w:r>
      <w:r w:rsidR="00452DC5" w:rsidRPr="00242A29">
        <w:rPr>
          <w:rFonts w:asciiTheme="minorHAnsi" w:hAnsiTheme="minorHAnsi" w:cstheme="minorHAnsi"/>
          <w:sz w:val="24"/>
          <w:szCs w:val="24"/>
        </w:rPr>
        <w:t xml:space="preserve">awarding body is </w:t>
      </w:r>
      <w:r w:rsidR="00A0289F" w:rsidRPr="00242A29">
        <w:rPr>
          <w:rFonts w:asciiTheme="minorHAnsi" w:hAnsiTheme="minorHAnsi" w:cstheme="minorHAnsi"/>
          <w:sz w:val="24"/>
          <w:szCs w:val="24"/>
        </w:rPr>
        <w:t xml:space="preserve">informed that the centre is part of a consortium by submitting Form JCQ/CCA </w:t>
      </w:r>
      <w:r w:rsidR="00A0289F" w:rsidRPr="00242A29">
        <w:rPr>
          <w:rFonts w:asciiTheme="minorHAnsi" w:hAnsiTheme="minorHAnsi" w:cstheme="minorHAnsi"/>
          <w:i/>
          <w:iCs/>
          <w:sz w:val="24"/>
          <w:szCs w:val="24"/>
        </w:rPr>
        <w:t>Centre consortium arrangements for centre-assessed work</w:t>
      </w:r>
      <w:r w:rsidR="00A0289F" w:rsidRPr="00242A29">
        <w:rPr>
          <w:rFonts w:asciiTheme="minorHAnsi" w:hAnsiTheme="minorHAnsi" w:cstheme="minorHAnsi"/>
          <w:sz w:val="24"/>
          <w:szCs w:val="24"/>
        </w:rPr>
        <w:t xml:space="preserve"> </w:t>
      </w:r>
      <w:r w:rsidR="003D4C9D" w:rsidRPr="00242A29">
        <w:rPr>
          <w:rFonts w:asciiTheme="minorHAnsi" w:hAnsiTheme="minorHAnsi" w:cstheme="minorHAnsi"/>
          <w:sz w:val="24"/>
          <w:szCs w:val="24"/>
        </w:rPr>
        <w:t>for each exam series affected</w:t>
      </w:r>
      <w:r w:rsidR="00452DC5" w:rsidRPr="00242A29">
        <w:rPr>
          <w:rFonts w:asciiTheme="minorHAnsi" w:hAnsiTheme="minorHAnsi" w:cstheme="minorHAnsi"/>
          <w:sz w:val="24"/>
          <w:szCs w:val="24"/>
        </w:rPr>
        <w:t xml:space="preserve"> </w:t>
      </w:r>
    </w:p>
    <w:p w14:paraId="482B0E7D" w14:textId="77777777" w:rsidR="003D4C9D" w:rsidRPr="00242A29" w:rsidRDefault="003D4C9D" w:rsidP="007E0CEC">
      <w:pPr>
        <w:pStyle w:val="ListParagraph"/>
        <w:numPr>
          <w:ilvl w:val="0"/>
          <w:numId w:val="32"/>
        </w:numPr>
        <w:ind w:left="1440"/>
        <w:rPr>
          <w:rFonts w:asciiTheme="minorHAnsi" w:hAnsiTheme="minorHAnsi" w:cstheme="minorHAnsi"/>
          <w:sz w:val="24"/>
          <w:szCs w:val="24"/>
        </w:rPr>
      </w:pPr>
      <w:r w:rsidRPr="00242A29">
        <w:rPr>
          <w:rFonts w:asciiTheme="minorHAnsi" w:hAnsiTheme="minorHAnsi" w:cstheme="minorHAnsi"/>
          <w:sz w:val="24"/>
          <w:szCs w:val="24"/>
        </w:rPr>
        <w:t>Ensures procedures for internal standardisation as a consortium are followed</w:t>
      </w:r>
    </w:p>
    <w:p w14:paraId="36D7B956" w14:textId="5FA40F34"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0CEDEF9D" w14:textId="77777777" w:rsidR="003D4C9D" w:rsidRPr="00242A29" w:rsidRDefault="003D4C9D" w:rsidP="007E0CEC">
      <w:pPr>
        <w:pStyle w:val="ListParagraph"/>
        <w:numPr>
          <w:ilvl w:val="0"/>
          <w:numId w:val="33"/>
        </w:numPr>
        <w:ind w:left="1440"/>
        <w:rPr>
          <w:rFonts w:asciiTheme="minorHAnsi" w:eastAsia="Calibri" w:hAnsiTheme="minorHAnsi" w:cstheme="minorHAnsi"/>
          <w:sz w:val="24"/>
          <w:szCs w:val="24"/>
          <w:lang w:val="en-US" w:eastAsia="en-US"/>
        </w:rPr>
      </w:pPr>
      <w:r w:rsidRPr="00242A29">
        <w:rPr>
          <w:rFonts w:asciiTheme="minorHAnsi" w:hAnsiTheme="minorHAnsi" w:cstheme="minorHAnsi"/>
          <w:sz w:val="24"/>
          <w:szCs w:val="24"/>
        </w:rPr>
        <w:t>Provides marks to the exams officer to the internal deadline</w:t>
      </w:r>
    </w:p>
    <w:p w14:paraId="583FB269" w14:textId="77777777" w:rsidR="00E07D22" w:rsidRPr="00242A29" w:rsidRDefault="003D4C9D" w:rsidP="007E0CEC">
      <w:pPr>
        <w:pStyle w:val="ListParagraph"/>
        <w:numPr>
          <w:ilvl w:val="0"/>
          <w:numId w:val="33"/>
        </w:numPr>
        <w:ind w:left="1440"/>
        <w:rPr>
          <w:rFonts w:asciiTheme="minorHAnsi" w:hAnsiTheme="minorHAnsi" w:cstheme="minorHAnsi"/>
          <w:sz w:val="24"/>
          <w:szCs w:val="24"/>
        </w:rPr>
      </w:pPr>
      <w:r w:rsidRPr="00242A29">
        <w:rPr>
          <w:rFonts w:asciiTheme="minorHAnsi" w:hAnsiTheme="minorHAnsi" w:cstheme="minorHAnsi"/>
          <w:sz w:val="24"/>
          <w:szCs w:val="24"/>
        </w:rPr>
        <w:t>Provides the moderation sample to the exams officer to the internal deadline</w:t>
      </w:r>
    </w:p>
    <w:p w14:paraId="69C27431" w14:textId="05761CBB" w:rsidR="00E07D22" w:rsidRPr="00242A29" w:rsidRDefault="00E07D22" w:rsidP="007E0CEC">
      <w:pPr>
        <w:pStyle w:val="ListParagraph"/>
        <w:numPr>
          <w:ilvl w:val="0"/>
          <w:numId w:val="33"/>
        </w:numPr>
        <w:ind w:left="1440"/>
        <w:rPr>
          <w:rFonts w:asciiTheme="minorHAnsi" w:hAnsiTheme="minorHAnsi" w:cstheme="minorHAnsi"/>
          <w:sz w:val="24"/>
          <w:szCs w:val="24"/>
        </w:rPr>
      </w:pPr>
      <w:r w:rsidRPr="00242A29">
        <w:rPr>
          <w:rFonts w:asciiTheme="minorHAnsi" w:hAnsiTheme="minorHAnsi" w:cstheme="minorHAnsi"/>
          <w:sz w:val="24"/>
          <w:szCs w:val="24"/>
        </w:rPr>
        <w:t xml:space="preserve">Retains all candidates’ work in the consortium until after the deadline for reviews of results for the exam series </w:t>
      </w:r>
      <w:r w:rsidR="00786E73" w:rsidRPr="00242A29">
        <w:rPr>
          <w:rFonts w:asciiTheme="minorHAnsi" w:hAnsiTheme="minorHAnsi" w:cstheme="minorHAnsi"/>
          <w:sz w:val="24"/>
          <w:szCs w:val="24"/>
        </w:rPr>
        <w:t xml:space="preserve">concerned </w:t>
      </w:r>
      <w:r w:rsidRPr="00242A29">
        <w:rPr>
          <w:rFonts w:asciiTheme="minorHAnsi" w:hAnsiTheme="minorHAnsi" w:cstheme="minorHAnsi"/>
          <w:sz w:val="24"/>
          <w:szCs w:val="24"/>
        </w:rPr>
        <w:t>or until any appeal, malpractice or other results enquiry has been completed, whichever is later</w:t>
      </w:r>
    </w:p>
    <w:p w14:paraId="4676D5D9" w14:textId="3154A1ED" w:rsidR="009400CD" w:rsidRPr="00242A29" w:rsidRDefault="009400C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Exams officer</w:t>
      </w:r>
      <w:r w:rsidR="00D8510B" w:rsidRPr="00242A29">
        <w:rPr>
          <w:rFonts w:asciiTheme="minorHAnsi" w:hAnsiTheme="minorHAnsi" w:cstheme="minorHAnsi"/>
          <w:b/>
          <w:sz w:val="24"/>
          <w:szCs w:val="24"/>
        </w:rPr>
        <w:t xml:space="preserve"> role and responsibilities</w:t>
      </w:r>
      <w:r w:rsidR="00E06800" w:rsidRPr="00242A29">
        <w:rPr>
          <w:rFonts w:asciiTheme="minorHAnsi" w:hAnsiTheme="minorHAnsi" w:cstheme="minorHAnsi"/>
          <w:color w:val="000000"/>
          <w:sz w:val="24"/>
          <w:szCs w:val="24"/>
        </w:rPr>
        <w:t xml:space="preserve"> </w:t>
      </w:r>
      <w:r w:rsidR="00E06800" w:rsidRPr="00242A29">
        <w:rPr>
          <w:rFonts w:asciiTheme="minorHAnsi" w:hAnsiTheme="minorHAnsi" w:cstheme="minorHAnsi"/>
          <w:b/>
          <w:sz w:val="24"/>
          <w:szCs w:val="24"/>
        </w:rPr>
        <w:t>(where the centre is the consortium lead)</w:t>
      </w:r>
    </w:p>
    <w:p w14:paraId="21FC3E0E" w14:textId="35151019" w:rsidR="00E07D22" w:rsidRPr="00242A29" w:rsidRDefault="00E07D22" w:rsidP="007E0CEC">
      <w:pPr>
        <w:pStyle w:val="ListParagraph"/>
        <w:numPr>
          <w:ilvl w:val="0"/>
          <w:numId w:val="34"/>
        </w:numPr>
        <w:ind w:left="1440"/>
        <w:rPr>
          <w:rFonts w:asciiTheme="minorHAnsi" w:hAnsiTheme="minorHAnsi" w:cstheme="minorHAnsi"/>
          <w:sz w:val="24"/>
          <w:szCs w:val="24"/>
        </w:rPr>
      </w:pPr>
      <w:r w:rsidRPr="00242A29">
        <w:rPr>
          <w:rFonts w:asciiTheme="minorHAnsi" w:hAnsiTheme="minorHAnsi" w:cstheme="minorHAnsi"/>
          <w:sz w:val="24"/>
          <w:szCs w:val="24"/>
        </w:rPr>
        <w:t>Where the centre is the consortium lead</w:t>
      </w:r>
      <w:r w:rsidR="00F23ACD" w:rsidRPr="00242A29">
        <w:rPr>
          <w:rFonts w:asciiTheme="minorHAnsi" w:hAnsiTheme="minorHAnsi" w:cstheme="minorHAnsi"/>
          <w:sz w:val="24"/>
          <w:szCs w:val="24"/>
        </w:rPr>
        <w:t>:</w:t>
      </w:r>
    </w:p>
    <w:p w14:paraId="650257B6" w14:textId="67C207C9" w:rsidR="00E07D22" w:rsidRPr="00242A29" w:rsidRDefault="00E07D22" w:rsidP="007E0CEC">
      <w:pPr>
        <w:pStyle w:val="ListParagraph"/>
        <w:numPr>
          <w:ilvl w:val="1"/>
          <w:numId w:val="35"/>
        </w:numPr>
        <w:ind w:left="2160"/>
        <w:rPr>
          <w:rFonts w:asciiTheme="minorHAnsi" w:hAnsiTheme="minorHAnsi" w:cstheme="minorHAnsi"/>
          <w:sz w:val="24"/>
          <w:szCs w:val="24"/>
        </w:rPr>
      </w:pPr>
      <w:r w:rsidRPr="00242A29">
        <w:rPr>
          <w:rFonts w:asciiTheme="minorHAnsi" w:hAnsiTheme="minorHAnsi" w:cstheme="minorHAnsi"/>
          <w:sz w:val="24"/>
          <w:szCs w:val="24"/>
        </w:rPr>
        <w:t>s</w:t>
      </w:r>
      <w:r w:rsidR="00BD0911" w:rsidRPr="00242A29">
        <w:rPr>
          <w:rFonts w:asciiTheme="minorHAnsi" w:hAnsiTheme="minorHAnsi" w:cstheme="minorHAnsi"/>
          <w:sz w:val="24"/>
          <w:szCs w:val="24"/>
        </w:rPr>
        <w:t xml:space="preserve">ubmits </w:t>
      </w:r>
      <w:r w:rsidR="0057600C" w:rsidRPr="00242A29">
        <w:rPr>
          <w:rFonts w:asciiTheme="minorHAnsi" w:hAnsiTheme="minorHAnsi" w:cstheme="minorHAnsi"/>
          <w:sz w:val="24"/>
          <w:szCs w:val="24"/>
        </w:rPr>
        <w:t xml:space="preserve">an online </w:t>
      </w:r>
      <w:r w:rsidR="00BD0911" w:rsidRPr="00242A29">
        <w:rPr>
          <w:rFonts w:asciiTheme="minorHAnsi" w:hAnsiTheme="minorHAnsi" w:cstheme="minorHAnsi"/>
          <w:sz w:val="24"/>
          <w:szCs w:val="24"/>
        </w:rPr>
        <w:t xml:space="preserve">notification of </w:t>
      </w:r>
      <w:r w:rsidR="00BD0911" w:rsidRPr="00242A29">
        <w:rPr>
          <w:rFonts w:asciiTheme="minorHAnsi" w:hAnsiTheme="minorHAnsi" w:cstheme="minorHAnsi"/>
          <w:bCs/>
          <w:i/>
          <w:iCs/>
          <w:sz w:val="24"/>
          <w:szCs w:val="24"/>
        </w:rPr>
        <w:t xml:space="preserve">Centre consortium arrangements for centre-assessed </w:t>
      </w:r>
      <w:r w:rsidR="00F23ACD" w:rsidRPr="00242A29">
        <w:rPr>
          <w:rFonts w:asciiTheme="minorHAnsi" w:hAnsiTheme="minorHAnsi" w:cstheme="minorHAnsi"/>
          <w:bCs/>
          <w:i/>
          <w:iCs/>
          <w:sz w:val="24"/>
          <w:szCs w:val="24"/>
        </w:rPr>
        <w:t>work</w:t>
      </w:r>
      <w:r w:rsidR="00F23ACD" w:rsidRPr="00242A29">
        <w:rPr>
          <w:rFonts w:asciiTheme="minorHAnsi" w:hAnsiTheme="minorHAnsi" w:cstheme="minorHAnsi"/>
          <w:i/>
          <w:iCs/>
          <w:sz w:val="24"/>
          <w:szCs w:val="24"/>
        </w:rPr>
        <w:t xml:space="preserve"> </w:t>
      </w:r>
      <w:r w:rsidR="00F23ACD" w:rsidRPr="00242A29">
        <w:rPr>
          <w:rFonts w:asciiTheme="minorHAnsi" w:hAnsiTheme="minorHAnsi" w:cstheme="minorHAnsi"/>
          <w:sz w:val="24"/>
          <w:szCs w:val="24"/>
        </w:rPr>
        <w:t>to</w:t>
      </w:r>
      <w:r w:rsidR="0057600C" w:rsidRPr="00242A29">
        <w:rPr>
          <w:rFonts w:asciiTheme="minorHAnsi" w:hAnsiTheme="minorHAnsi" w:cstheme="minorHAnsi"/>
          <w:sz w:val="24"/>
          <w:szCs w:val="24"/>
        </w:rPr>
        <w:t xml:space="preserve"> the relevant awarding body through the</w:t>
      </w:r>
      <w:r w:rsidR="00BD0911" w:rsidRPr="00242A29">
        <w:rPr>
          <w:rFonts w:asciiTheme="minorHAnsi" w:hAnsiTheme="minorHAnsi" w:cstheme="minorHAnsi"/>
          <w:sz w:val="24"/>
          <w:szCs w:val="24"/>
        </w:rPr>
        <w:t xml:space="preserve"> Centre Admin Portal (CAP) </w:t>
      </w:r>
      <w:r w:rsidR="0057600C" w:rsidRPr="00242A29">
        <w:rPr>
          <w:rFonts w:asciiTheme="minorHAnsi" w:hAnsiTheme="minorHAnsi" w:cstheme="minorHAnsi"/>
          <w:sz w:val="24"/>
          <w:szCs w:val="24"/>
        </w:rPr>
        <w:t xml:space="preserve">by no later than the published deadline </w:t>
      </w:r>
      <w:r w:rsidRPr="00242A29">
        <w:rPr>
          <w:rFonts w:asciiTheme="minorHAnsi" w:hAnsiTheme="minorHAnsi" w:cstheme="minorHAnsi"/>
          <w:sz w:val="24"/>
          <w:szCs w:val="24"/>
        </w:rPr>
        <w:t>for each exam series affected</w:t>
      </w:r>
    </w:p>
    <w:p w14:paraId="6DF32724" w14:textId="63370A8F" w:rsidR="00E07D22" w:rsidRPr="00242A29" w:rsidRDefault="00E07D22" w:rsidP="007E0CEC">
      <w:pPr>
        <w:pStyle w:val="ListParagraph"/>
        <w:numPr>
          <w:ilvl w:val="1"/>
          <w:numId w:val="35"/>
        </w:numPr>
        <w:ind w:left="2160"/>
        <w:rPr>
          <w:rFonts w:asciiTheme="minorHAnsi" w:hAnsiTheme="minorHAnsi" w:cstheme="minorHAnsi"/>
          <w:sz w:val="24"/>
          <w:szCs w:val="24"/>
        </w:rPr>
      </w:pPr>
      <w:r w:rsidRPr="00242A29">
        <w:rPr>
          <w:rFonts w:asciiTheme="minorHAnsi" w:hAnsiTheme="minorHAnsi" w:cstheme="minorHAnsi"/>
          <w:sz w:val="24"/>
          <w:szCs w:val="24"/>
        </w:rPr>
        <w:t>s</w:t>
      </w:r>
      <w:r w:rsidR="003D4C9D" w:rsidRPr="00242A29">
        <w:rPr>
          <w:rFonts w:asciiTheme="minorHAnsi" w:hAnsiTheme="minorHAnsi" w:cstheme="minorHAnsi"/>
          <w:sz w:val="24"/>
          <w:szCs w:val="24"/>
        </w:rPr>
        <w:t xml:space="preserve">ubmits marks </w:t>
      </w:r>
      <w:r w:rsidR="0057600C" w:rsidRPr="00242A29">
        <w:rPr>
          <w:rFonts w:asciiTheme="minorHAnsi" w:hAnsiTheme="minorHAnsi" w:cstheme="minorHAnsi"/>
          <w:sz w:val="24"/>
          <w:szCs w:val="24"/>
        </w:rPr>
        <w:t xml:space="preserve">for home centre candidates </w:t>
      </w:r>
      <w:r w:rsidR="003D4C9D" w:rsidRPr="00242A29">
        <w:rPr>
          <w:rFonts w:asciiTheme="minorHAnsi" w:hAnsiTheme="minorHAnsi" w:cstheme="minorHAnsi"/>
          <w:sz w:val="24"/>
          <w:szCs w:val="24"/>
        </w:rPr>
        <w:t>to the awarding body deadline</w:t>
      </w:r>
    </w:p>
    <w:p w14:paraId="514EF8AF" w14:textId="2117871D" w:rsidR="00E07D22" w:rsidRPr="00242A29" w:rsidRDefault="008F3850" w:rsidP="007E0CEC">
      <w:pPr>
        <w:pStyle w:val="ListParagraph"/>
        <w:numPr>
          <w:ilvl w:val="1"/>
          <w:numId w:val="35"/>
        </w:numPr>
        <w:ind w:left="2160"/>
        <w:rPr>
          <w:rFonts w:asciiTheme="minorHAnsi" w:hAnsiTheme="minorHAnsi" w:cstheme="minorHAnsi"/>
          <w:sz w:val="24"/>
          <w:szCs w:val="24"/>
        </w:rPr>
      </w:pPr>
      <w:r w:rsidRPr="00242A29">
        <w:rPr>
          <w:rFonts w:asciiTheme="minorHAnsi" w:hAnsiTheme="minorHAnsi" w:cstheme="minorHAnsi"/>
          <w:sz w:val="24"/>
          <w:szCs w:val="24"/>
        </w:rPr>
        <w:t xml:space="preserve">where relevant, </w:t>
      </w:r>
      <w:r w:rsidR="003D4C9D" w:rsidRPr="00242A29">
        <w:rPr>
          <w:rFonts w:asciiTheme="minorHAnsi" w:hAnsiTheme="minorHAnsi" w:cstheme="minorHAnsi"/>
          <w:sz w:val="24"/>
          <w:szCs w:val="24"/>
        </w:rPr>
        <w:t xml:space="preserve">liaises with </w:t>
      </w:r>
      <w:r w:rsidR="0057600C" w:rsidRPr="00242A29">
        <w:rPr>
          <w:rFonts w:asciiTheme="minorHAnsi" w:hAnsiTheme="minorHAnsi" w:cstheme="minorHAnsi"/>
          <w:sz w:val="24"/>
          <w:szCs w:val="24"/>
        </w:rPr>
        <w:t xml:space="preserve">the </w:t>
      </w:r>
      <w:r w:rsidR="003D4C9D" w:rsidRPr="00242A29">
        <w:rPr>
          <w:rFonts w:asciiTheme="minorHAnsi" w:hAnsiTheme="minorHAnsi" w:cstheme="minorHAnsi"/>
          <w:sz w:val="24"/>
          <w:szCs w:val="24"/>
        </w:rPr>
        <w:t xml:space="preserve">other exams officers </w:t>
      </w:r>
      <w:r w:rsidR="0057600C" w:rsidRPr="00242A29">
        <w:rPr>
          <w:rFonts w:asciiTheme="minorHAnsi" w:hAnsiTheme="minorHAnsi" w:cstheme="minorHAnsi"/>
          <w:sz w:val="24"/>
          <w:szCs w:val="24"/>
        </w:rPr>
        <w:t xml:space="preserve">in the consortium </w:t>
      </w:r>
      <w:r w:rsidR="003D4C9D" w:rsidRPr="00242A29">
        <w:rPr>
          <w:rFonts w:asciiTheme="minorHAnsi" w:hAnsiTheme="minorHAnsi" w:cstheme="minorHAnsi"/>
          <w:sz w:val="24"/>
          <w:szCs w:val="24"/>
        </w:rPr>
        <w:t>to arrange despatch of a single moderation sample to the awarding body deadline</w:t>
      </w:r>
    </w:p>
    <w:p w14:paraId="6AE5F3AB" w14:textId="77777777" w:rsidR="003D4C9D"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Submission of marks and work for moderation</w:t>
      </w:r>
    </w:p>
    <w:p w14:paraId="12C1E827" w14:textId="42977E33" w:rsidR="003D4C9D" w:rsidRPr="00242A29" w:rsidRDefault="003D4C9D" w:rsidP="007E0CEC">
      <w:pPr>
        <w:spacing w:before="120" w:after="0"/>
        <w:ind w:left="1080"/>
        <w:rPr>
          <w:rFonts w:asciiTheme="minorHAnsi" w:hAnsiTheme="minorHAnsi" w:cstheme="minorHAnsi"/>
          <w:b/>
          <w:sz w:val="24"/>
          <w:szCs w:val="24"/>
        </w:rPr>
      </w:pPr>
      <w:bookmarkStart w:id="8" w:name="_Toc448860572"/>
      <w:bookmarkStart w:id="9" w:name="_Toc448860668"/>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bookmarkEnd w:id="8"/>
    <w:bookmarkEnd w:id="9"/>
    <w:p w14:paraId="0FE14497" w14:textId="77777777" w:rsidR="00D87FF5" w:rsidRPr="00242A29" w:rsidRDefault="00D87FF5" w:rsidP="007E0CEC">
      <w:pPr>
        <w:pStyle w:val="ListParagraph"/>
        <w:widowControl w:val="0"/>
        <w:numPr>
          <w:ilvl w:val="0"/>
          <w:numId w:val="34"/>
        </w:numPr>
        <w:autoSpaceDE w:val="0"/>
        <w:autoSpaceDN w:val="0"/>
        <w:spacing w:after="0"/>
        <w:ind w:left="1440"/>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Provides marks to the exams officer to the internal deadline</w:t>
      </w:r>
    </w:p>
    <w:p w14:paraId="50111658" w14:textId="1746AAEC" w:rsidR="00D87FF5" w:rsidRPr="00242A29" w:rsidRDefault="00D87FF5" w:rsidP="007E0CEC">
      <w:pPr>
        <w:pStyle w:val="ListParagraph"/>
        <w:widowControl w:val="0"/>
        <w:numPr>
          <w:ilvl w:val="0"/>
          <w:numId w:val="34"/>
        </w:numPr>
        <w:tabs>
          <w:tab w:val="left" w:pos="828"/>
        </w:tabs>
        <w:autoSpaceDE w:val="0"/>
        <w:autoSpaceDN w:val="0"/>
        <w:spacing w:after="0"/>
        <w:ind w:left="1440" w:right="62"/>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Where</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responsible</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for</w:t>
      </w:r>
      <w:r w:rsidRPr="00242A29">
        <w:rPr>
          <w:rFonts w:asciiTheme="minorHAnsi" w:eastAsia="Calibri" w:hAnsiTheme="minorHAnsi" w:cstheme="minorHAnsi"/>
          <w:spacing w:val="22"/>
          <w:sz w:val="24"/>
          <w:szCs w:val="24"/>
          <w:lang w:val="en-US" w:eastAsia="en-US"/>
        </w:rPr>
        <w:t xml:space="preserve"> </w:t>
      </w:r>
      <w:r w:rsidRPr="00242A29">
        <w:rPr>
          <w:rFonts w:asciiTheme="minorHAnsi" w:eastAsia="Calibri" w:hAnsiTheme="minorHAnsi" w:cstheme="minorHAnsi"/>
          <w:sz w:val="24"/>
          <w:szCs w:val="24"/>
          <w:lang w:val="en-US" w:eastAsia="en-US"/>
        </w:rPr>
        <w:t>marks</w:t>
      </w:r>
      <w:r w:rsidRPr="00242A29">
        <w:rPr>
          <w:rFonts w:asciiTheme="minorHAnsi" w:eastAsia="Calibri" w:hAnsiTheme="minorHAnsi" w:cstheme="minorHAnsi"/>
          <w:spacing w:val="22"/>
          <w:sz w:val="24"/>
          <w:szCs w:val="24"/>
          <w:lang w:val="en-US" w:eastAsia="en-US"/>
        </w:rPr>
        <w:t xml:space="preserve"> </w:t>
      </w:r>
      <w:r w:rsidRPr="00242A29">
        <w:rPr>
          <w:rFonts w:asciiTheme="minorHAnsi" w:eastAsia="Calibri" w:hAnsiTheme="minorHAnsi" w:cstheme="minorHAnsi"/>
          <w:sz w:val="24"/>
          <w:szCs w:val="24"/>
          <w:lang w:val="en-US" w:eastAsia="en-US"/>
        </w:rPr>
        <w:t>input,</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ensures</w:t>
      </w:r>
      <w:r w:rsidRPr="00242A29">
        <w:rPr>
          <w:rFonts w:asciiTheme="minorHAnsi" w:eastAsia="Calibri" w:hAnsiTheme="minorHAnsi" w:cstheme="minorHAnsi"/>
          <w:spacing w:val="22"/>
          <w:sz w:val="24"/>
          <w:szCs w:val="24"/>
          <w:lang w:val="en-US" w:eastAsia="en-US"/>
        </w:rPr>
        <w:t xml:space="preserve"> </w:t>
      </w:r>
      <w:r w:rsidRPr="00242A29">
        <w:rPr>
          <w:rFonts w:asciiTheme="minorHAnsi" w:eastAsia="Calibri" w:hAnsiTheme="minorHAnsi" w:cstheme="minorHAnsi"/>
          <w:sz w:val="24"/>
          <w:szCs w:val="24"/>
          <w:lang w:val="en-US" w:eastAsia="en-US"/>
        </w:rPr>
        <w:t>checks</w:t>
      </w:r>
      <w:r w:rsidRPr="00242A29">
        <w:rPr>
          <w:rFonts w:asciiTheme="minorHAnsi" w:eastAsia="Calibri" w:hAnsiTheme="minorHAnsi" w:cstheme="minorHAnsi"/>
          <w:spacing w:val="21"/>
          <w:sz w:val="24"/>
          <w:szCs w:val="24"/>
          <w:lang w:val="en-US" w:eastAsia="en-US"/>
        </w:rPr>
        <w:t xml:space="preserve"> </w:t>
      </w:r>
      <w:r w:rsidRPr="00242A29">
        <w:rPr>
          <w:rFonts w:asciiTheme="minorHAnsi" w:eastAsia="Calibri" w:hAnsiTheme="minorHAnsi" w:cstheme="minorHAnsi"/>
          <w:sz w:val="24"/>
          <w:szCs w:val="24"/>
          <w:lang w:val="en-US" w:eastAsia="en-US"/>
        </w:rPr>
        <w:t>are</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made</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that</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marks</w:t>
      </w:r>
      <w:r w:rsidRPr="00242A29">
        <w:rPr>
          <w:rFonts w:asciiTheme="minorHAnsi" w:eastAsia="Calibri" w:hAnsiTheme="minorHAnsi" w:cstheme="minorHAnsi"/>
          <w:spacing w:val="22"/>
          <w:sz w:val="24"/>
          <w:szCs w:val="24"/>
          <w:lang w:val="en-US" w:eastAsia="en-US"/>
        </w:rPr>
        <w:t xml:space="preserve"> </w:t>
      </w:r>
      <w:r w:rsidRPr="00242A29">
        <w:rPr>
          <w:rFonts w:asciiTheme="minorHAnsi" w:eastAsia="Calibri" w:hAnsiTheme="minorHAnsi" w:cstheme="minorHAnsi"/>
          <w:sz w:val="24"/>
          <w:szCs w:val="24"/>
          <w:lang w:val="en-US" w:eastAsia="en-US"/>
        </w:rPr>
        <w:t>for</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any</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additional</w:t>
      </w:r>
      <w:r w:rsidRPr="00242A29">
        <w:rPr>
          <w:rFonts w:asciiTheme="minorHAnsi" w:eastAsia="Calibri" w:hAnsiTheme="minorHAnsi" w:cstheme="minorHAnsi"/>
          <w:spacing w:val="22"/>
          <w:sz w:val="24"/>
          <w:szCs w:val="24"/>
          <w:lang w:val="en-US" w:eastAsia="en-US"/>
        </w:rPr>
        <w:t xml:space="preserve"> </w:t>
      </w:r>
      <w:r w:rsidRPr="00242A29">
        <w:rPr>
          <w:rFonts w:asciiTheme="minorHAnsi" w:eastAsia="Calibri" w:hAnsiTheme="minorHAnsi" w:cstheme="minorHAnsi"/>
          <w:sz w:val="24"/>
          <w:szCs w:val="24"/>
          <w:lang w:val="en-US" w:eastAsia="en-US"/>
        </w:rPr>
        <w:t>candidates</w:t>
      </w:r>
      <w:r w:rsidRPr="00242A29">
        <w:rPr>
          <w:rFonts w:asciiTheme="minorHAnsi" w:eastAsia="Calibri" w:hAnsiTheme="minorHAnsi" w:cstheme="minorHAnsi"/>
          <w:spacing w:val="23"/>
          <w:sz w:val="24"/>
          <w:szCs w:val="24"/>
          <w:lang w:val="en-US" w:eastAsia="en-US"/>
        </w:rPr>
        <w:t xml:space="preserve"> </w:t>
      </w:r>
      <w:r w:rsidRPr="00242A29">
        <w:rPr>
          <w:rFonts w:asciiTheme="minorHAnsi" w:eastAsia="Calibri" w:hAnsiTheme="minorHAnsi" w:cstheme="minorHAnsi"/>
          <w:sz w:val="24"/>
          <w:szCs w:val="24"/>
          <w:lang w:val="en-US" w:eastAsia="en-US"/>
        </w:rPr>
        <w:t>ar</w:t>
      </w:r>
      <w:r w:rsidR="00344D9C" w:rsidRPr="00242A29">
        <w:rPr>
          <w:rFonts w:asciiTheme="minorHAnsi" w:eastAsia="Calibri" w:hAnsiTheme="minorHAnsi" w:cstheme="minorHAnsi"/>
          <w:sz w:val="24"/>
          <w:szCs w:val="24"/>
          <w:lang w:val="en-US" w:eastAsia="en-US"/>
        </w:rPr>
        <w:t xml:space="preserve">e </w:t>
      </w:r>
      <w:r w:rsidRPr="00242A29">
        <w:rPr>
          <w:rFonts w:asciiTheme="minorHAnsi" w:eastAsia="Calibri" w:hAnsiTheme="minorHAnsi" w:cstheme="minorHAnsi"/>
          <w:sz w:val="24"/>
          <w:szCs w:val="24"/>
          <w:lang w:val="en-US" w:eastAsia="en-US"/>
        </w:rPr>
        <w:t>submitted</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and</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ensures</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mark input</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is</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checked</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before submission</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to</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avoid</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transcription</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errors</w:t>
      </w:r>
    </w:p>
    <w:p w14:paraId="3A92FE5E" w14:textId="77777777" w:rsidR="00D87FF5" w:rsidRPr="00242A29" w:rsidRDefault="00D87FF5" w:rsidP="007E0CEC">
      <w:pPr>
        <w:pStyle w:val="ListParagraph"/>
        <w:widowControl w:val="0"/>
        <w:numPr>
          <w:ilvl w:val="0"/>
          <w:numId w:val="34"/>
        </w:numPr>
        <w:tabs>
          <w:tab w:val="left" w:pos="828"/>
        </w:tabs>
        <w:autoSpaceDE w:val="0"/>
        <w:autoSpaceDN w:val="0"/>
        <w:spacing w:before="1" w:after="0"/>
        <w:ind w:left="1440"/>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Provides</w:t>
      </w:r>
      <w:r w:rsidRPr="00242A29">
        <w:rPr>
          <w:rFonts w:asciiTheme="minorHAnsi" w:eastAsia="Calibri" w:hAnsiTheme="minorHAnsi" w:cstheme="minorHAnsi"/>
          <w:spacing w:val="-4"/>
          <w:sz w:val="24"/>
          <w:szCs w:val="24"/>
          <w:lang w:val="en-US" w:eastAsia="en-US"/>
        </w:rPr>
        <w:t xml:space="preserve"> </w:t>
      </w:r>
      <w:r w:rsidRPr="00242A29">
        <w:rPr>
          <w:rFonts w:asciiTheme="minorHAnsi" w:eastAsia="Calibri" w:hAnsiTheme="minorHAnsi" w:cstheme="minorHAnsi"/>
          <w:sz w:val="24"/>
          <w:szCs w:val="24"/>
          <w:lang w:val="en-US" w:eastAsia="en-US"/>
        </w:rPr>
        <w:t>the</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moderation</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sample</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to</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the</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exams</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officer</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to</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the</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internal</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deadline</w:t>
      </w:r>
    </w:p>
    <w:p w14:paraId="3435322B" w14:textId="77777777" w:rsidR="00D87FF5" w:rsidRPr="00242A29" w:rsidRDefault="00D87FF5" w:rsidP="007E0CEC">
      <w:pPr>
        <w:pStyle w:val="ListParagraph"/>
        <w:widowControl w:val="0"/>
        <w:numPr>
          <w:ilvl w:val="0"/>
          <w:numId w:val="34"/>
        </w:numPr>
        <w:tabs>
          <w:tab w:val="left" w:pos="828"/>
        </w:tabs>
        <w:autoSpaceDE w:val="0"/>
        <w:autoSpaceDN w:val="0"/>
        <w:spacing w:after="0"/>
        <w:ind w:left="1440" w:right="62"/>
        <w:jc w:val="both"/>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Ensures that where a candidate’s work has been facilitated by a scribe or practical assistant, the relevant</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completed cover sheet is securely attached to the front of the work and sent to the moderator in addition to</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the sample</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requested</w:t>
      </w:r>
    </w:p>
    <w:p w14:paraId="77D2632D" w14:textId="77777777" w:rsidR="00D87FF5" w:rsidRPr="00242A29" w:rsidRDefault="00D87FF5" w:rsidP="007E0CEC">
      <w:pPr>
        <w:pStyle w:val="ListParagraph"/>
        <w:widowControl w:val="0"/>
        <w:numPr>
          <w:ilvl w:val="0"/>
          <w:numId w:val="34"/>
        </w:numPr>
        <w:tabs>
          <w:tab w:val="left" w:pos="828"/>
        </w:tabs>
        <w:autoSpaceDE w:val="0"/>
        <w:autoSpaceDN w:val="0"/>
        <w:spacing w:after="0"/>
        <w:ind w:left="1440" w:right="62"/>
        <w:jc w:val="both"/>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Ensures</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the</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moderator</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is</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provided</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with</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authentication</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of</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candidates’</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work,</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confirmation</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that</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internal</w:t>
      </w:r>
      <w:r w:rsidRPr="00242A29">
        <w:rPr>
          <w:rFonts w:asciiTheme="minorHAnsi" w:eastAsia="Calibri" w:hAnsiTheme="minorHAnsi" w:cstheme="minorHAnsi"/>
          <w:spacing w:val="1"/>
          <w:sz w:val="24"/>
          <w:szCs w:val="24"/>
          <w:lang w:val="en-US" w:eastAsia="en-US"/>
        </w:rPr>
        <w:t xml:space="preserve"> </w:t>
      </w:r>
      <w:proofErr w:type="spellStart"/>
      <w:r w:rsidRPr="00242A29">
        <w:rPr>
          <w:rFonts w:asciiTheme="minorHAnsi" w:eastAsia="Calibri" w:hAnsiTheme="minorHAnsi" w:cstheme="minorHAnsi"/>
          <w:sz w:val="24"/>
          <w:szCs w:val="24"/>
          <w:lang w:val="en-US" w:eastAsia="en-US"/>
        </w:rPr>
        <w:t>standardisation</w:t>
      </w:r>
      <w:proofErr w:type="spellEnd"/>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has</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been</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undertaken</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and</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any</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other</w:t>
      </w:r>
      <w:r w:rsidRPr="00242A29">
        <w:rPr>
          <w:rFonts w:asciiTheme="minorHAnsi" w:eastAsia="Calibri" w:hAnsiTheme="minorHAnsi" w:cstheme="minorHAnsi"/>
          <w:spacing w:val="-4"/>
          <w:sz w:val="24"/>
          <w:szCs w:val="24"/>
          <w:lang w:val="en-US" w:eastAsia="en-US"/>
        </w:rPr>
        <w:t xml:space="preserve"> </w:t>
      </w:r>
      <w:r w:rsidRPr="00242A29">
        <w:rPr>
          <w:rFonts w:asciiTheme="minorHAnsi" w:eastAsia="Calibri" w:hAnsiTheme="minorHAnsi" w:cstheme="minorHAnsi"/>
          <w:sz w:val="24"/>
          <w:szCs w:val="24"/>
          <w:lang w:val="en-US" w:eastAsia="en-US"/>
        </w:rPr>
        <w:t>subject-</w:t>
      </w:r>
      <w:r w:rsidRPr="00242A29">
        <w:rPr>
          <w:rFonts w:asciiTheme="minorHAnsi" w:eastAsia="Calibri" w:hAnsiTheme="minorHAnsi" w:cstheme="minorHAnsi"/>
          <w:sz w:val="24"/>
          <w:szCs w:val="24"/>
          <w:lang w:val="en-US" w:eastAsia="en-US"/>
        </w:rPr>
        <w:lastRenderedPageBreak/>
        <w:t>specific</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information</w:t>
      </w:r>
      <w:r w:rsidRPr="00242A29">
        <w:rPr>
          <w:rFonts w:asciiTheme="minorHAnsi" w:eastAsia="Calibri" w:hAnsiTheme="minorHAnsi" w:cstheme="minorHAnsi"/>
          <w:spacing w:val="-5"/>
          <w:sz w:val="24"/>
          <w:szCs w:val="24"/>
          <w:lang w:val="en-US" w:eastAsia="en-US"/>
        </w:rPr>
        <w:t xml:space="preserve"> </w:t>
      </w:r>
      <w:r w:rsidRPr="00242A29">
        <w:rPr>
          <w:rFonts w:asciiTheme="minorHAnsi" w:eastAsia="Calibri" w:hAnsiTheme="minorHAnsi" w:cstheme="minorHAnsi"/>
          <w:sz w:val="24"/>
          <w:szCs w:val="24"/>
          <w:lang w:val="en-US" w:eastAsia="en-US"/>
        </w:rPr>
        <w:t>where</w:t>
      </w:r>
      <w:r w:rsidRPr="00242A29">
        <w:rPr>
          <w:rFonts w:asciiTheme="minorHAnsi" w:eastAsia="Calibri" w:hAnsiTheme="minorHAnsi" w:cstheme="minorHAnsi"/>
          <w:spacing w:val="-3"/>
          <w:sz w:val="24"/>
          <w:szCs w:val="24"/>
          <w:lang w:val="en-US" w:eastAsia="en-US"/>
        </w:rPr>
        <w:t xml:space="preserve"> </w:t>
      </w:r>
      <w:r w:rsidRPr="00242A29">
        <w:rPr>
          <w:rFonts w:asciiTheme="minorHAnsi" w:eastAsia="Calibri" w:hAnsiTheme="minorHAnsi" w:cstheme="minorHAnsi"/>
          <w:sz w:val="24"/>
          <w:szCs w:val="24"/>
          <w:lang w:val="en-US" w:eastAsia="en-US"/>
        </w:rPr>
        <w:t>this</w:t>
      </w:r>
      <w:r w:rsidRPr="00242A29">
        <w:rPr>
          <w:rFonts w:asciiTheme="minorHAnsi" w:eastAsia="Calibri" w:hAnsiTheme="minorHAnsi" w:cstheme="minorHAnsi"/>
          <w:spacing w:val="-4"/>
          <w:sz w:val="24"/>
          <w:szCs w:val="24"/>
          <w:lang w:val="en-US" w:eastAsia="en-US"/>
        </w:rPr>
        <w:t xml:space="preserve"> </w:t>
      </w:r>
      <w:r w:rsidRPr="00242A29">
        <w:rPr>
          <w:rFonts w:asciiTheme="minorHAnsi" w:eastAsia="Calibri" w:hAnsiTheme="minorHAnsi" w:cstheme="minorHAnsi"/>
          <w:sz w:val="24"/>
          <w:szCs w:val="24"/>
          <w:lang w:val="en-US" w:eastAsia="en-US"/>
        </w:rPr>
        <w:t>may</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be</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required</w:t>
      </w:r>
    </w:p>
    <w:p w14:paraId="18D34DA9" w14:textId="77777777" w:rsidR="00D87FF5" w:rsidRPr="00242A29" w:rsidRDefault="00D87FF5" w:rsidP="007E0CEC">
      <w:pPr>
        <w:pStyle w:val="ListParagraph"/>
        <w:numPr>
          <w:ilvl w:val="0"/>
          <w:numId w:val="34"/>
        </w:numPr>
        <w:spacing w:before="120" w:after="0"/>
        <w:ind w:left="1440"/>
        <w:rPr>
          <w:rFonts w:asciiTheme="minorHAnsi" w:eastAsia="Calibri" w:hAnsiTheme="minorHAnsi" w:cstheme="minorHAnsi"/>
          <w:sz w:val="24"/>
          <w:szCs w:val="24"/>
          <w:lang w:val="en-US" w:eastAsia="en-US"/>
        </w:rPr>
      </w:pPr>
      <w:r w:rsidRPr="00242A29">
        <w:rPr>
          <w:rFonts w:asciiTheme="minorHAnsi" w:eastAsia="Calibri" w:hAnsiTheme="minorHAnsi" w:cstheme="minorHAnsi"/>
          <w:sz w:val="24"/>
          <w:szCs w:val="24"/>
          <w:lang w:val="en-US" w:eastAsia="en-US"/>
        </w:rPr>
        <w:t>Submits any supporting documentation required by the awarding body/Provides the exams officer with any</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supporting</w:t>
      </w:r>
      <w:r w:rsidRPr="00242A29">
        <w:rPr>
          <w:rFonts w:asciiTheme="minorHAnsi" w:eastAsia="Calibri" w:hAnsiTheme="minorHAnsi" w:cstheme="minorHAnsi"/>
          <w:spacing w:val="-2"/>
          <w:sz w:val="24"/>
          <w:szCs w:val="24"/>
          <w:lang w:val="en-US" w:eastAsia="en-US"/>
        </w:rPr>
        <w:t xml:space="preserve"> </w:t>
      </w:r>
      <w:r w:rsidRPr="00242A29">
        <w:rPr>
          <w:rFonts w:asciiTheme="minorHAnsi" w:eastAsia="Calibri" w:hAnsiTheme="minorHAnsi" w:cstheme="minorHAnsi"/>
          <w:sz w:val="24"/>
          <w:szCs w:val="24"/>
          <w:lang w:val="en-US" w:eastAsia="en-US"/>
        </w:rPr>
        <w:t>documentation</w:t>
      </w:r>
      <w:r w:rsidRPr="00242A29">
        <w:rPr>
          <w:rFonts w:asciiTheme="minorHAnsi" w:eastAsia="Calibri" w:hAnsiTheme="minorHAnsi" w:cstheme="minorHAnsi"/>
          <w:spacing w:val="-5"/>
          <w:sz w:val="24"/>
          <w:szCs w:val="24"/>
          <w:lang w:val="en-US" w:eastAsia="en-US"/>
        </w:rPr>
        <w:t xml:space="preserve"> </w:t>
      </w:r>
      <w:r w:rsidRPr="00242A29">
        <w:rPr>
          <w:rFonts w:asciiTheme="minorHAnsi" w:eastAsia="Calibri" w:hAnsiTheme="minorHAnsi" w:cstheme="minorHAnsi"/>
          <w:sz w:val="24"/>
          <w:szCs w:val="24"/>
          <w:lang w:val="en-US" w:eastAsia="en-US"/>
        </w:rPr>
        <w:t>required</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by</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the</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awarding</w:t>
      </w:r>
      <w:r w:rsidRPr="00242A29">
        <w:rPr>
          <w:rFonts w:asciiTheme="minorHAnsi" w:eastAsia="Calibri" w:hAnsiTheme="minorHAnsi" w:cstheme="minorHAnsi"/>
          <w:spacing w:val="-1"/>
          <w:sz w:val="24"/>
          <w:szCs w:val="24"/>
          <w:lang w:val="en-US" w:eastAsia="en-US"/>
        </w:rPr>
        <w:t xml:space="preserve"> </w:t>
      </w:r>
      <w:r w:rsidRPr="00242A29">
        <w:rPr>
          <w:rFonts w:asciiTheme="minorHAnsi" w:eastAsia="Calibri" w:hAnsiTheme="minorHAnsi" w:cstheme="minorHAnsi"/>
          <w:sz w:val="24"/>
          <w:szCs w:val="24"/>
          <w:lang w:val="en-US" w:eastAsia="en-US"/>
        </w:rPr>
        <w:t>body</w:t>
      </w:r>
    </w:p>
    <w:p w14:paraId="5DD914D3" w14:textId="1E2D5EDA" w:rsidR="0043282D" w:rsidRPr="00242A29" w:rsidRDefault="0043282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Exams officer</w:t>
      </w:r>
      <w:r w:rsidR="00D8510B" w:rsidRPr="00242A29">
        <w:rPr>
          <w:rFonts w:asciiTheme="minorHAnsi" w:hAnsiTheme="minorHAnsi" w:cstheme="minorHAnsi"/>
          <w:b/>
          <w:sz w:val="24"/>
          <w:szCs w:val="24"/>
        </w:rPr>
        <w:t xml:space="preserve"> role and responsibilities</w:t>
      </w:r>
    </w:p>
    <w:p w14:paraId="6403D620" w14:textId="17B015CD" w:rsidR="00D21001" w:rsidRPr="00242A29" w:rsidRDefault="003D4C9D" w:rsidP="007E0CEC">
      <w:pPr>
        <w:pStyle w:val="ListParagraph"/>
        <w:numPr>
          <w:ilvl w:val="0"/>
          <w:numId w:val="36"/>
        </w:numPr>
        <w:ind w:left="1440"/>
        <w:rPr>
          <w:rFonts w:asciiTheme="minorHAnsi" w:hAnsiTheme="minorHAnsi" w:cstheme="minorHAnsi"/>
          <w:sz w:val="24"/>
          <w:szCs w:val="24"/>
        </w:rPr>
      </w:pPr>
      <w:r w:rsidRPr="00242A29">
        <w:rPr>
          <w:rFonts w:asciiTheme="minorHAnsi" w:eastAsia="Calibri" w:hAnsiTheme="minorHAnsi" w:cstheme="minorHAnsi"/>
          <w:sz w:val="24"/>
          <w:szCs w:val="24"/>
          <w:lang w:val="en-US" w:eastAsia="en-US"/>
        </w:rPr>
        <w:t>Inputs and submits marks online</w:t>
      </w:r>
      <w:r w:rsidR="000043E8" w:rsidRPr="00242A29">
        <w:rPr>
          <w:rFonts w:asciiTheme="minorHAnsi" w:eastAsia="Calibri" w:hAnsiTheme="minorHAnsi" w:cstheme="minorHAnsi"/>
          <w:sz w:val="24"/>
          <w:szCs w:val="24"/>
          <w:lang w:val="en-US" w:eastAsia="en-US"/>
        </w:rPr>
        <w:t>,</w:t>
      </w:r>
      <w:r w:rsidRPr="00242A29">
        <w:rPr>
          <w:rFonts w:asciiTheme="minorHAnsi" w:eastAsia="Calibri" w:hAnsiTheme="minorHAnsi" w:cstheme="minorHAnsi"/>
          <w:sz w:val="24"/>
          <w:szCs w:val="24"/>
          <w:lang w:val="en-US" w:eastAsia="en-US"/>
        </w:rPr>
        <w:t xml:space="preserve"> via the awarding body secure extranet site, keeping a record of the marks submitted</w:t>
      </w:r>
      <w:r w:rsidR="000043E8" w:rsidRPr="00242A29">
        <w:rPr>
          <w:rFonts w:asciiTheme="minorHAnsi" w:eastAsia="Calibri" w:hAnsiTheme="minorHAnsi" w:cstheme="minorHAnsi"/>
          <w:sz w:val="24"/>
          <w:szCs w:val="24"/>
          <w:lang w:val="en-US" w:eastAsia="en-US"/>
        </w:rPr>
        <w:t>,</w:t>
      </w:r>
      <w:r w:rsidRPr="00242A29">
        <w:rPr>
          <w:rFonts w:asciiTheme="minorHAnsi" w:eastAsia="Calibri" w:hAnsiTheme="minorHAnsi" w:cstheme="minorHAnsi"/>
          <w:sz w:val="24"/>
          <w:szCs w:val="24"/>
          <w:lang w:val="en-US" w:eastAsia="en-US"/>
        </w:rPr>
        <w:t xml:space="preserve"> to the external deadline</w:t>
      </w:r>
      <w:r w:rsidRPr="00242A29">
        <w:rPr>
          <w:rFonts w:asciiTheme="minorHAnsi" w:hAnsiTheme="minorHAnsi" w:cstheme="minorHAnsi"/>
          <w:sz w:val="24"/>
          <w:szCs w:val="24"/>
        </w:rPr>
        <w:t>/Confirms with subject teachers that marks have been submitted to the awarding body deadline</w:t>
      </w:r>
    </w:p>
    <w:p w14:paraId="466BFD5A" w14:textId="77777777" w:rsidR="00D21001" w:rsidRPr="00242A29" w:rsidRDefault="003D4C9D" w:rsidP="007E0CEC">
      <w:pPr>
        <w:pStyle w:val="ListParagraph"/>
        <w:numPr>
          <w:ilvl w:val="0"/>
          <w:numId w:val="36"/>
        </w:numPr>
        <w:ind w:left="1440"/>
        <w:rPr>
          <w:rFonts w:asciiTheme="minorHAnsi" w:hAnsiTheme="minorHAnsi" w:cstheme="minorHAnsi"/>
          <w:sz w:val="24"/>
          <w:szCs w:val="24"/>
        </w:rPr>
      </w:pPr>
      <w:r w:rsidRPr="00242A29">
        <w:rPr>
          <w:rFonts w:asciiTheme="minorHAnsi" w:eastAsia="Calibri" w:hAnsiTheme="minorHAnsi" w:cstheme="minorHAnsi"/>
          <w:sz w:val="24"/>
          <w:szCs w:val="24"/>
          <w:lang w:val="en-US" w:eastAsia="en-US"/>
        </w:rPr>
        <w:t>Where responsible for marks input, ensures checks are made that marks for any additional candidates are submitted and ensures mark input is checked before submission to avoid transcription errors</w:t>
      </w:r>
    </w:p>
    <w:p w14:paraId="762CBB9C" w14:textId="77777777" w:rsidR="00D21001" w:rsidRPr="00242A29" w:rsidRDefault="003D4C9D" w:rsidP="007E0CEC">
      <w:pPr>
        <w:pStyle w:val="ListParagraph"/>
        <w:numPr>
          <w:ilvl w:val="0"/>
          <w:numId w:val="36"/>
        </w:numPr>
        <w:ind w:left="1440"/>
        <w:rPr>
          <w:rFonts w:asciiTheme="minorHAnsi" w:hAnsiTheme="minorHAnsi" w:cstheme="minorHAnsi"/>
          <w:sz w:val="24"/>
          <w:szCs w:val="24"/>
        </w:rPr>
      </w:pPr>
      <w:r w:rsidRPr="00242A29">
        <w:rPr>
          <w:rFonts w:asciiTheme="minorHAnsi" w:eastAsia="Calibri" w:hAnsiTheme="minorHAnsi" w:cstheme="minorHAnsi"/>
          <w:sz w:val="24"/>
          <w:szCs w:val="24"/>
          <w:lang w:val="en-US" w:eastAsia="en-US"/>
        </w:rPr>
        <w:t>Submits the requested samples of candidates’ work to the moderator by the awarding body deadline, keeping a record of the work submitted</w:t>
      </w:r>
      <w:r w:rsidRPr="00242A29">
        <w:rPr>
          <w:rFonts w:asciiTheme="minorHAnsi" w:hAnsiTheme="minorHAnsi" w:cstheme="minorHAnsi"/>
          <w:sz w:val="24"/>
          <w:szCs w:val="24"/>
        </w:rPr>
        <w:t>/Confirms with Subject teacher that the moderation sample has been submitted to the awarding body deadline</w:t>
      </w:r>
    </w:p>
    <w:p w14:paraId="1D222508" w14:textId="1EA7D369" w:rsidR="003D4C9D" w:rsidRPr="00242A29" w:rsidRDefault="003D4C9D" w:rsidP="007E0CEC">
      <w:pPr>
        <w:pStyle w:val="ListParagraph"/>
        <w:numPr>
          <w:ilvl w:val="0"/>
          <w:numId w:val="36"/>
        </w:numPr>
        <w:ind w:left="1440"/>
        <w:rPr>
          <w:rFonts w:asciiTheme="minorHAnsi" w:hAnsiTheme="minorHAnsi" w:cstheme="minorHAnsi"/>
          <w:sz w:val="24"/>
          <w:szCs w:val="24"/>
        </w:rPr>
      </w:pPr>
      <w:r w:rsidRPr="00242A29">
        <w:rPr>
          <w:rFonts w:asciiTheme="minorHAnsi" w:eastAsia="Calibri" w:hAnsiTheme="minorHAnsi" w:cstheme="minorHAnsi"/>
          <w:sz w:val="24"/>
          <w:szCs w:val="24"/>
          <w:lang w:val="en-US" w:eastAsia="en-US"/>
        </w:rPr>
        <w:t>Ensures that for postal moderation</w:t>
      </w:r>
      <w:r w:rsidR="00B0013D" w:rsidRPr="00242A29">
        <w:rPr>
          <w:rFonts w:asciiTheme="minorHAnsi" w:eastAsia="Calibri" w:hAnsiTheme="minorHAnsi" w:cstheme="minorHAnsi"/>
          <w:sz w:val="24"/>
          <w:szCs w:val="24"/>
          <w:lang w:val="en-US" w:eastAsia="en-US"/>
        </w:rPr>
        <w:t>:</w:t>
      </w:r>
    </w:p>
    <w:p w14:paraId="41F360F9" w14:textId="77777777" w:rsidR="003D4C9D" w:rsidRPr="00242A29" w:rsidRDefault="003D4C9D" w:rsidP="007E0CEC">
      <w:pPr>
        <w:pStyle w:val="ListParagraph"/>
        <w:numPr>
          <w:ilvl w:val="1"/>
          <w:numId w:val="38"/>
        </w:numPr>
        <w:ind w:left="2160"/>
        <w:rPr>
          <w:rFonts w:asciiTheme="minorHAnsi" w:hAnsiTheme="minorHAnsi" w:cstheme="minorHAnsi"/>
          <w:sz w:val="24"/>
          <w:szCs w:val="24"/>
        </w:rPr>
      </w:pPr>
      <w:r w:rsidRPr="00242A29">
        <w:rPr>
          <w:rFonts w:asciiTheme="minorHAnsi" w:eastAsia="Calibri" w:hAnsiTheme="minorHAnsi" w:cstheme="minorHAnsi"/>
          <w:sz w:val="24"/>
          <w:szCs w:val="24"/>
          <w:lang w:val="en-US" w:eastAsia="en-US"/>
        </w:rPr>
        <w:t>work is dispatched in packaging provided by the awarding body</w:t>
      </w:r>
    </w:p>
    <w:p w14:paraId="30DC0BB9" w14:textId="77777777" w:rsidR="003D4C9D" w:rsidRPr="00242A29" w:rsidRDefault="003D4C9D" w:rsidP="007E0CEC">
      <w:pPr>
        <w:pStyle w:val="ListParagraph"/>
        <w:numPr>
          <w:ilvl w:val="1"/>
          <w:numId w:val="38"/>
        </w:numPr>
        <w:ind w:left="2160"/>
        <w:rPr>
          <w:rFonts w:asciiTheme="minorHAnsi" w:hAnsiTheme="minorHAnsi" w:cstheme="minorHAnsi"/>
          <w:sz w:val="24"/>
          <w:szCs w:val="24"/>
        </w:rPr>
      </w:pPr>
      <w:r w:rsidRPr="00242A29">
        <w:rPr>
          <w:rFonts w:asciiTheme="minorHAnsi" w:eastAsia="Calibri" w:hAnsiTheme="minorHAnsi" w:cstheme="minorHAnsi"/>
          <w:sz w:val="24"/>
          <w:szCs w:val="24"/>
          <w:lang w:val="en-US" w:eastAsia="en-US"/>
        </w:rPr>
        <w:t>moderator label(s) provided by the awarding body are affixed to the packaging</w:t>
      </w:r>
    </w:p>
    <w:p w14:paraId="04BA74D4" w14:textId="77777777" w:rsidR="003D4C9D" w:rsidRPr="00242A29" w:rsidRDefault="003D4C9D" w:rsidP="007E0CEC">
      <w:pPr>
        <w:pStyle w:val="ListParagraph"/>
        <w:numPr>
          <w:ilvl w:val="1"/>
          <w:numId w:val="38"/>
        </w:numPr>
        <w:ind w:left="2160"/>
        <w:rPr>
          <w:rFonts w:asciiTheme="minorHAnsi" w:hAnsiTheme="minorHAnsi" w:cstheme="minorHAnsi"/>
          <w:sz w:val="24"/>
          <w:szCs w:val="24"/>
        </w:rPr>
      </w:pPr>
      <w:r w:rsidRPr="00242A29">
        <w:rPr>
          <w:rFonts w:asciiTheme="minorHAnsi" w:eastAsia="Calibri" w:hAnsiTheme="minorHAnsi" w:cstheme="minorHAnsi"/>
          <w:sz w:val="24"/>
          <w:szCs w:val="24"/>
          <w:lang w:val="en-US" w:eastAsia="en-US"/>
        </w:rPr>
        <w:t>proof of dispatch is obtained and kept on file until the successful issue of final results</w:t>
      </w:r>
    </w:p>
    <w:p w14:paraId="00209A79" w14:textId="5E07A9D5" w:rsidR="003D4C9D" w:rsidRPr="00242A29" w:rsidRDefault="003D4C9D" w:rsidP="007E0CEC">
      <w:pPr>
        <w:pStyle w:val="ListParagraph"/>
        <w:numPr>
          <w:ilvl w:val="0"/>
          <w:numId w:val="37"/>
        </w:numPr>
        <w:ind w:left="1440"/>
        <w:rPr>
          <w:rFonts w:asciiTheme="minorHAnsi" w:hAnsiTheme="minorHAnsi" w:cstheme="minorHAnsi"/>
          <w:sz w:val="24"/>
          <w:szCs w:val="24"/>
        </w:rPr>
      </w:pPr>
      <w:r w:rsidRPr="00242A29">
        <w:rPr>
          <w:rFonts w:asciiTheme="minorHAnsi" w:hAnsiTheme="minorHAnsi" w:cstheme="minorHAnsi"/>
          <w:sz w:val="24"/>
          <w:szCs w:val="24"/>
        </w:rPr>
        <w:t>Through the subject teacher, ensures the moderator is provided with authentication of candidates’ work, confirmation that internal standardisation has been undertaken and any other subject-specific information where this may be required</w:t>
      </w:r>
    </w:p>
    <w:p w14:paraId="670B32FC" w14:textId="4ADBF5F3" w:rsidR="00786E73" w:rsidRPr="00242A29" w:rsidRDefault="00786E73" w:rsidP="007E0CEC">
      <w:pPr>
        <w:pStyle w:val="ListParagraph"/>
        <w:numPr>
          <w:ilvl w:val="0"/>
          <w:numId w:val="37"/>
        </w:numPr>
        <w:ind w:left="1440"/>
        <w:rPr>
          <w:rFonts w:asciiTheme="minorHAnsi" w:hAnsiTheme="minorHAnsi" w:cstheme="minorHAnsi"/>
          <w:sz w:val="24"/>
          <w:szCs w:val="24"/>
        </w:rPr>
      </w:pPr>
      <w:r w:rsidRPr="00242A29">
        <w:rPr>
          <w:rFonts w:asciiTheme="minorHAnsi" w:hAnsiTheme="minorHAnsi" w:cstheme="minorHAnsi"/>
          <w:sz w:val="24"/>
          <w:szCs w:val="24"/>
        </w:rPr>
        <w:t>Through the subject teacher, submits any supporting documentation required by the awarding body</w:t>
      </w:r>
    </w:p>
    <w:p w14:paraId="7DD2C2EF" w14:textId="77777777" w:rsidR="003D4C9D" w:rsidRPr="00242A29" w:rsidRDefault="003D4C9D"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Storage and retention of work after submission of marks</w:t>
      </w:r>
    </w:p>
    <w:p w14:paraId="198D46C2" w14:textId="0CDEDB04"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5BE052F9" w14:textId="77777777" w:rsidR="003D4C9D" w:rsidRPr="00242A29" w:rsidRDefault="003D4C9D" w:rsidP="007E0CEC">
      <w:pPr>
        <w:pStyle w:val="ListParagraph"/>
        <w:numPr>
          <w:ilvl w:val="0"/>
          <w:numId w:val="39"/>
        </w:numPr>
        <w:ind w:left="1440"/>
        <w:rPr>
          <w:rFonts w:asciiTheme="minorHAnsi" w:hAnsiTheme="minorHAnsi" w:cstheme="minorHAnsi"/>
          <w:sz w:val="24"/>
          <w:szCs w:val="24"/>
        </w:rPr>
      </w:pPr>
      <w:r w:rsidRPr="00242A29">
        <w:rPr>
          <w:rFonts w:asciiTheme="minorHAnsi" w:hAnsiTheme="minorHAnsi" w:cstheme="minorHAnsi"/>
          <w:sz w:val="24"/>
          <w:szCs w:val="24"/>
        </w:rPr>
        <w:t>Keeps a record of names and candidate numbers for candidates whose work was included in the moderation sample</w:t>
      </w:r>
    </w:p>
    <w:p w14:paraId="47DBF3C5" w14:textId="6F584043" w:rsidR="003D4C9D" w:rsidRPr="00242A29" w:rsidRDefault="003D4C9D" w:rsidP="007E0CEC">
      <w:pPr>
        <w:pStyle w:val="ListParagraph"/>
        <w:numPr>
          <w:ilvl w:val="0"/>
          <w:numId w:val="39"/>
        </w:numPr>
        <w:ind w:left="1440"/>
        <w:rPr>
          <w:rFonts w:asciiTheme="minorHAnsi" w:hAnsiTheme="minorHAnsi" w:cstheme="minorHAnsi"/>
          <w:sz w:val="24"/>
          <w:szCs w:val="24"/>
        </w:rPr>
      </w:pPr>
      <w:r w:rsidRPr="00242A29">
        <w:rPr>
          <w:rFonts w:asciiTheme="minorHAnsi" w:hAnsiTheme="minorHAnsi" w:cstheme="minorHAnsi"/>
          <w:sz w:val="24"/>
          <w:szCs w:val="24"/>
        </w:rPr>
        <w:t xml:space="preserve">Retains all marked candidates’ work (including any sample returned after moderation) under secure conditions </w:t>
      </w:r>
      <w:r w:rsidR="00A40DE0" w:rsidRPr="00242A29">
        <w:rPr>
          <w:rFonts w:asciiTheme="minorHAnsi" w:hAnsiTheme="minorHAnsi" w:cstheme="minorHAnsi"/>
          <w:sz w:val="24"/>
          <w:szCs w:val="24"/>
        </w:rPr>
        <w:t>for the required retention period</w:t>
      </w:r>
    </w:p>
    <w:p w14:paraId="5C23BA2F" w14:textId="0829168E" w:rsidR="003D4C9D" w:rsidRPr="00242A29" w:rsidRDefault="00786E73" w:rsidP="007E0CEC">
      <w:pPr>
        <w:pStyle w:val="ListParagraph"/>
        <w:numPr>
          <w:ilvl w:val="0"/>
          <w:numId w:val="39"/>
        </w:numPr>
        <w:ind w:left="1440"/>
        <w:rPr>
          <w:rFonts w:asciiTheme="minorHAnsi" w:hAnsiTheme="minorHAnsi" w:cstheme="minorHAnsi"/>
          <w:sz w:val="24"/>
          <w:szCs w:val="24"/>
        </w:rPr>
      </w:pPr>
      <w:r w:rsidRPr="00242A29">
        <w:rPr>
          <w:rFonts w:asciiTheme="minorHAnsi" w:hAnsiTheme="minorHAnsi" w:cstheme="minorHAnsi"/>
          <w:sz w:val="24"/>
          <w:szCs w:val="24"/>
        </w:rPr>
        <w:t>In liaison with the IT Manager, t</w:t>
      </w:r>
      <w:r w:rsidR="003D4C9D" w:rsidRPr="00242A29">
        <w:rPr>
          <w:rFonts w:asciiTheme="minorHAnsi" w:hAnsiTheme="minorHAnsi" w:cstheme="minorHAnsi"/>
          <w:sz w:val="24"/>
          <w:szCs w:val="24"/>
        </w:rPr>
        <w:t>akes steps to protect any work stored electronically from corruption and has a back-up procedure in place</w:t>
      </w:r>
    </w:p>
    <w:p w14:paraId="61AA934F" w14:textId="06588EA2" w:rsidR="003D4C9D" w:rsidRPr="00242A29" w:rsidRDefault="00786E73" w:rsidP="007E0CEC">
      <w:pPr>
        <w:pStyle w:val="ListParagraph"/>
        <w:numPr>
          <w:ilvl w:val="0"/>
          <w:numId w:val="39"/>
        </w:numPr>
        <w:ind w:left="1440"/>
        <w:rPr>
          <w:rFonts w:asciiTheme="minorHAnsi" w:hAnsiTheme="minorHAnsi" w:cstheme="minorHAnsi"/>
          <w:sz w:val="24"/>
          <w:szCs w:val="24"/>
        </w:rPr>
      </w:pPr>
      <w:r w:rsidRPr="00242A29">
        <w:rPr>
          <w:rFonts w:asciiTheme="minorHAnsi" w:hAnsiTheme="minorHAnsi" w:cstheme="minorHAnsi"/>
          <w:sz w:val="24"/>
          <w:szCs w:val="24"/>
        </w:rPr>
        <w:t>If retention is a problem because of the nature of the work, retains some form of evidence such as photos, audio or media recordings</w:t>
      </w:r>
    </w:p>
    <w:p w14:paraId="67E22FAA" w14:textId="70ED4002"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Exams officer</w:t>
      </w:r>
      <w:r w:rsidR="00D8510B" w:rsidRPr="00242A29">
        <w:rPr>
          <w:rFonts w:asciiTheme="minorHAnsi" w:hAnsiTheme="minorHAnsi" w:cstheme="minorHAnsi"/>
          <w:b/>
          <w:sz w:val="24"/>
          <w:szCs w:val="24"/>
        </w:rPr>
        <w:t xml:space="preserve"> role and responsibilities</w:t>
      </w:r>
    </w:p>
    <w:p w14:paraId="6B4B7129" w14:textId="77777777" w:rsidR="003D4C9D" w:rsidRPr="00242A29" w:rsidRDefault="003D4C9D" w:rsidP="007E0CEC">
      <w:pPr>
        <w:pStyle w:val="ListParagraph"/>
        <w:numPr>
          <w:ilvl w:val="0"/>
          <w:numId w:val="40"/>
        </w:numPr>
        <w:ind w:left="1440"/>
        <w:rPr>
          <w:rFonts w:asciiTheme="minorHAnsi" w:hAnsiTheme="minorHAnsi" w:cstheme="minorHAnsi"/>
          <w:sz w:val="24"/>
          <w:szCs w:val="24"/>
        </w:rPr>
      </w:pPr>
      <w:r w:rsidRPr="00242A29">
        <w:rPr>
          <w:rFonts w:asciiTheme="minorHAnsi" w:hAnsiTheme="minorHAnsi" w:cstheme="minorHAnsi"/>
          <w:sz w:val="24"/>
          <w:szCs w:val="24"/>
        </w:rPr>
        <w:t>Ensures any sample returned after moderation is logged and returned to the subject teacher for secure storage and required retention</w:t>
      </w:r>
    </w:p>
    <w:p w14:paraId="04B662AA" w14:textId="3AAB05BA" w:rsidR="003D4C9D" w:rsidRPr="00242A29" w:rsidRDefault="003D4C9D" w:rsidP="007E0CEC">
      <w:pPr>
        <w:pStyle w:val="Heading1"/>
        <w:spacing w:before="120" w:after="120"/>
        <w:ind w:left="720"/>
        <w:rPr>
          <w:rFonts w:asciiTheme="minorHAnsi" w:hAnsiTheme="minorHAnsi" w:cstheme="minorHAnsi"/>
          <w:sz w:val="24"/>
        </w:rPr>
      </w:pPr>
      <w:bookmarkStart w:id="10" w:name="_Hlk529442880"/>
      <w:r w:rsidRPr="00242A29">
        <w:rPr>
          <w:rFonts w:asciiTheme="minorHAnsi" w:hAnsiTheme="minorHAnsi" w:cstheme="minorHAnsi"/>
          <w:sz w:val="24"/>
        </w:rPr>
        <w:t xml:space="preserve">External moderation </w:t>
      </w:r>
      <w:r w:rsidR="00A40DE0" w:rsidRPr="00242A29">
        <w:rPr>
          <w:rFonts w:asciiTheme="minorHAnsi" w:hAnsiTheme="minorHAnsi" w:cstheme="minorHAnsi"/>
          <w:sz w:val="24"/>
        </w:rPr>
        <w:t>–</w:t>
      </w:r>
      <w:r w:rsidRPr="00242A29">
        <w:rPr>
          <w:rFonts w:asciiTheme="minorHAnsi" w:hAnsiTheme="minorHAnsi" w:cstheme="minorHAnsi"/>
          <w:sz w:val="24"/>
        </w:rPr>
        <w:t xml:space="preserve"> </w:t>
      </w:r>
      <w:r w:rsidR="00A40DE0" w:rsidRPr="00242A29">
        <w:rPr>
          <w:rFonts w:asciiTheme="minorHAnsi" w:hAnsiTheme="minorHAnsi" w:cstheme="minorHAnsi"/>
          <w:sz w:val="24"/>
        </w:rPr>
        <w:t>the process</w:t>
      </w:r>
    </w:p>
    <w:p w14:paraId="1086E4A4" w14:textId="796468C2" w:rsidR="007E48DC" w:rsidRPr="00242A29" w:rsidRDefault="007E48DC" w:rsidP="007E0CEC">
      <w:pPr>
        <w:spacing w:before="120" w:after="0"/>
        <w:ind w:left="1077"/>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64266665" w14:textId="460430F9" w:rsidR="007E48DC" w:rsidRPr="00242A29" w:rsidRDefault="007E48DC" w:rsidP="007E0CEC">
      <w:pPr>
        <w:pStyle w:val="ListParagraph"/>
        <w:numPr>
          <w:ilvl w:val="0"/>
          <w:numId w:val="40"/>
        </w:numPr>
        <w:ind w:left="1440"/>
        <w:rPr>
          <w:rFonts w:asciiTheme="minorHAnsi" w:hAnsiTheme="minorHAnsi" w:cstheme="minorHAnsi"/>
          <w:sz w:val="24"/>
          <w:szCs w:val="24"/>
        </w:rPr>
      </w:pPr>
      <w:r w:rsidRPr="00242A29">
        <w:rPr>
          <w:rFonts w:asciiTheme="minorHAnsi" w:hAnsiTheme="minorHAnsi" w:cstheme="minorHAnsi"/>
          <w:sz w:val="24"/>
          <w:szCs w:val="24"/>
        </w:rPr>
        <w:t xml:space="preserve">Ensures that awarding body or </w:t>
      </w:r>
      <w:r w:rsidR="009C511C" w:rsidRPr="00242A29">
        <w:rPr>
          <w:rFonts w:asciiTheme="minorHAnsi" w:hAnsiTheme="minorHAnsi" w:cstheme="minorHAnsi"/>
          <w:sz w:val="24"/>
          <w:szCs w:val="24"/>
        </w:rPr>
        <w:t>its</w:t>
      </w:r>
      <w:r w:rsidRPr="00242A29">
        <w:rPr>
          <w:rFonts w:asciiTheme="minorHAnsi" w:hAnsiTheme="minorHAnsi" w:cstheme="minorHAnsi"/>
          <w:sz w:val="24"/>
          <w:szCs w:val="24"/>
        </w:rPr>
        <w:t xml:space="preserve"> moderator receive the correct samples of candidates’ work </w:t>
      </w:r>
    </w:p>
    <w:p w14:paraId="13780608" w14:textId="683869E3" w:rsidR="007E48DC" w:rsidRPr="00242A29" w:rsidRDefault="007E48DC" w:rsidP="007E0CEC">
      <w:pPr>
        <w:pStyle w:val="ListParagraph"/>
        <w:numPr>
          <w:ilvl w:val="0"/>
          <w:numId w:val="40"/>
        </w:numPr>
        <w:ind w:left="1440"/>
        <w:rPr>
          <w:rFonts w:asciiTheme="minorHAnsi" w:hAnsiTheme="minorHAnsi" w:cstheme="minorHAnsi"/>
          <w:sz w:val="24"/>
          <w:szCs w:val="24"/>
        </w:rPr>
      </w:pPr>
      <w:r w:rsidRPr="00242A29">
        <w:rPr>
          <w:rFonts w:asciiTheme="minorHAnsi" w:hAnsiTheme="minorHAnsi" w:cstheme="minorHAnsi"/>
          <w:sz w:val="24"/>
          <w:szCs w:val="24"/>
        </w:rPr>
        <w:t>Where relevant, liaises with the awarding body/moderator where the moderator visits the centre to mark the sample of work</w:t>
      </w:r>
    </w:p>
    <w:p w14:paraId="57431429" w14:textId="120E2376" w:rsidR="007E48DC" w:rsidRPr="00242A29" w:rsidRDefault="007E48DC" w:rsidP="007E0CEC">
      <w:pPr>
        <w:pStyle w:val="ListParagraph"/>
        <w:numPr>
          <w:ilvl w:val="0"/>
          <w:numId w:val="40"/>
        </w:numPr>
        <w:ind w:left="1440"/>
        <w:rPr>
          <w:rFonts w:asciiTheme="minorHAnsi" w:hAnsiTheme="minorHAnsi" w:cstheme="minorHAnsi"/>
          <w:sz w:val="24"/>
          <w:szCs w:val="24"/>
        </w:rPr>
      </w:pPr>
      <w:r w:rsidRPr="00242A29">
        <w:rPr>
          <w:rFonts w:asciiTheme="minorHAnsi" w:hAnsiTheme="minorHAnsi" w:cstheme="minorHAnsi"/>
          <w:sz w:val="24"/>
          <w:szCs w:val="24"/>
        </w:rPr>
        <w:t>Complies with any request from the moderator for remaining work or further evidence of the centre’s marking</w:t>
      </w:r>
    </w:p>
    <w:bookmarkEnd w:id="10"/>
    <w:p w14:paraId="71ED7E2A" w14:textId="33F4C35A" w:rsidR="007E48DC" w:rsidRPr="00242A29" w:rsidRDefault="007E48DC" w:rsidP="007E0CEC">
      <w:pPr>
        <w:pStyle w:val="Heading1"/>
        <w:spacing w:before="120" w:after="120"/>
        <w:ind w:left="720"/>
        <w:rPr>
          <w:rFonts w:asciiTheme="minorHAnsi" w:hAnsiTheme="minorHAnsi" w:cstheme="minorHAnsi"/>
          <w:sz w:val="24"/>
        </w:rPr>
      </w:pPr>
      <w:r w:rsidRPr="00242A29">
        <w:rPr>
          <w:rFonts w:asciiTheme="minorHAnsi" w:hAnsiTheme="minorHAnsi" w:cstheme="minorHAnsi"/>
          <w:sz w:val="24"/>
        </w:rPr>
        <w:t>External moderation – feedback</w:t>
      </w:r>
    </w:p>
    <w:p w14:paraId="63F3D10C" w14:textId="40433C56"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head/lead</w:t>
      </w:r>
      <w:r w:rsidR="00D8510B" w:rsidRPr="00242A29">
        <w:rPr>
          <w:rFonts w:asciiTheme="minorHAnsi" w:hAnsiTheme="minorHAnsi" w:cstheme="minorHAnsi"/>
          <w:b/>
          <w:sz w:val="24"/>
          <w:szCs w:val="24"/>
        </w:rPr>
        <w:t xml:space="preserve"> role and responsibilities</w:t>
      </w:r>
    </w:p>
    <w:p w14:paraId="3E0ABB48" w14:textId="77777777" w:rsidR="007E48DC" w:rsidRPr="00242A29" w:rsidRDefault="007E48DC" w:rsidP="007E0CEC">
      <w:pPr>
        <w:pStyle w:val="ListParagraph"/>
        <w:numPr>
          <w:ilvl w:val="0"/>
          <w:numId w:val="41"/>
        </w:numPr>
        <w:ind w:left="1440"/>
        <w:rPr>
          <w:rFonts w:asciiTheme="minorHAnsi" w:hAnsiTheme="minorHAnsi" w:cstheme="minorHAnsi"/>
          <w:sz w:val="24"/>
          <w:szCs w:val="24"/>
        </w:rPr>
      </w:pPr>
      <w:bookmarkStart w:id="11" w:name="_Hlk529443079"/>
      <w:r w:rsidRPr="00242A29">
        <w:rPr>
          <w:rFonts w:asciiTheme="minorHAnsi" w:hAnsiTheme="minorHAnsi" w:cstheme="minorHAnsi"/>
          <w:sz w:val="24"/>
          <w:szCs w:val="24"/>
        </w:rPr>
        <w:t>Checks the final moderated marks when issued to the centre when the results are published</w:t>
      </w:r>
    </w:p>
    <w:bookmarkEnd w:id="11"/>
    <w:p w14:paraId="1BA7A988" w14:textId="50FE1223" w:rsidR="003D4C9D" w:rsidRPr="00242A29" w:rsidRDefault="003D4C9D" w:rsidP="007E0CEC">
      <w:pPr>
        <w:pStyle w:val="ListParagraph"/>
        <w:numPr>
          <w:ilvl w:val="0"/>
          <w:numId w:val="41"/>
        </w:numPr>
        <w:ind w:left="1440"/>
        <w:rPr>
          <w:rFonts w:asciiTheme="minorHAnsi" w:hAnsiTheme="minorHAnsi" w:cstheme="minorHAnsi"/>
          <w:sz w:val="24"/>
          <w:szCs w:val="24"/>
        </w:rPr>
      </w:pPr>
      <w:r w:rsidRPr="00242A29">
        <w:rPr>
          <w:rFonts w:asciiTheme="minorHAnsi" w:hAnsiTheme="minorHAnsi" w:cstheme="minorHAnsi"/>
          <w:sz w:val="24"/>
          <w:szCs w:val="24"/>
        </w:rPr>
        <w:lastRenderedPageBreak/>
        <w:t>Checks moderator reports and ensures that any remedial action, if necessary, is undertaken before the next exam</w:t>
      </w:r>
      <w:r w:rsidR="00A40DE0" w:rsidRPr="00242A29">
        <w:rPr>
          <w:rFonts w:asciiTheme="minorHAnsi" w:hAnsiTheme="minorHAnsi" w:cstheme="minorHAnsi"/>
          <w:sz w:val="24"/>
          <w:szCs w:val="24"/>
        </w:rPr>
        <w:t xml:space="preserve"> </w:t>
      </w:r>
      <w:r w:rsidRPr="00242A29">
        <w:rPr>
          <w:rFonts w:asciiTheme="minorHAnsi" w:hAnsiTheme="minorHAnsi" w:cstheme="minorHAnsi"/>
          <w:sz w:val="24"/>
          <w:szCs w:val="24"/>
        </w:rPr>
        <w:t>series</w:t>
      </w:r>
    </w:p>
    <w:p w14:paraId="0A1F76AA" w14:textId="20266C78"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Exams officer</w:t>
      </w:r>
      <w:r w:rsidR="00D8510B" w:rsidRPr="00242A29">
        <w:rPr>
          <w:rFonts w:asciiTheme="minorHAnsi" w:hAnsiTheme="minorHAnsi" w:cstheme="minorHAnsi"/>
          <w:b/>
          <w:sz w:val="24"/>
          <w:szCs w:val="24"/>
        </w:rPr>
        <w:t xml:space="preserve"> role and responsibilities</w:t>
      </w:r>
    </w:p>
    <w:p w14:paraId="74180A55" w14:textId="5E73C220" w:rsidR="003D4C9D" w:rsidRPr="00242A29" w:rsidRDefault="003D4C9D" w:rsidP="007E0CEC">
      <w:pPr>
        <w:pStyle w:val="ListParagraph"/>
        <w:numPr>
          <w:ilvl w:val="0"/>
          <w:numId w:val="42"/>
        </w:numPr>
        <w:ind w:left="1440"/>
        <w:rPr>
          <w:rFonts w:asciiTheme="minorHAnsi" w:hAnsiTheme="minorHAnsi" w:cstheme="minorHAnsi"/>
          <w:sz w:val="24"/>
          <w:szCs w:val="24"/>
        </w:rPr>
      </w:pPr>
      <w:r w:rsidRPr="00242A29">
        <w:rPr>
          <w:rFonts w:asciiTheme="minorHAnsi" w:hAnsiTheme="minorHAnsi" w:cstheme="minorHAnsi"/>
          <w:sz w:val="24"/>
          <w:szCs w:val="24"/>
        </w:rPr>
        <w:t>Accesses or signposts moderator report</w:t>
      </w:r>
      <w:r w:rsidR="00E44719" w:rsidRPr="00242A29">
        <w:rPr>
          <w:rFonts w:asciiTheme="minorHAnsi" w:hAnsiTheme="minorHAnsi" w:cstheme="minorHAnsi"/>
          <w:sz w:val="24"/>
          <w:szCs w:val="24"/>
        </w:rPr>
        <w:t>s</w:t>
      </w:r>
      <w:r w:rsidR="00961B28" w:rsidRPr="00242A29">
        <w:rPr>
          <w:rFonts w:asciiTheme="minorHAnsi" w:hAnsiTheme="minorHAnsi" w:cstheme="minorHAnsi"/>
          <w:sz w:val="24"/>
          <w:szCs w:val="24"/>
        </w:rPr>
        <w:t>/feedback form</w:t>
      </w:r>
      <w:r w:rsidRPr="00242A29">
        <w:rPr>
          <w:rFonts w:asciiTheme="minorHAnsi" w:hAnsiTheme="minorHAnsi" w:cstheme="minorHAnsi"/>
          <w:sz w:val="24"/>
          <w:szCs w:val="24"/>
        </w:rPr>
        <w:t>s to relevant staff</w:t>
      </w:r>
    </w:p>
    <w:p w14:paraId="59515005" w14:textId="77777777" w:rsidR="003D4C9D" w:rsidRPr="00242A29" w:rsidRDefault="003D4C9D" w:rsidP="007E0CEC">
      <w:pPr>
        <w:pStyle w:val="ListParagraph"/>
        <w:numPr>
          <w:ilvl w:val="0"/>
          <w:numId w:val="42"/>
        </w:numPr>
        <w:ind w:left="1440"/>
        <w:rPr>
          <w:rFonts w:asciiTheme="minorHAnsi" w:hAnsiTheme="minorHAnsi" w:cstheme="minorHAnsi"/>
          <w:sz w:val="24"/>
          <w:szCs w:val="24"/>
        </w:rPr>
      </w:pPr>
      <w:r w:rsidRPr="00242A29">
        <w:rPr>
          <w:rFonts w:asciiTheme="minorHAnsi" w:hAnsiTheme="minorHAnsi" w:cstheme="minorHAnsi"/>
          <w:sz w:val="24"/>
          <w:szCs w:val="24"/>
        </w:rPr>
        <w:t>Takes remedial action, if necessary, where feedback may relate to centre administration</w:t>
      </w:r>
    </w:p>
    <w:p w14:paraId="1F77B473" w14:textId="33C22A40" w:rsidR="003D4C9D" w:rsidRPr="00242A29" w:rsidRDefault="00E44719" w:rsidP="007E0CEC">
      <w:pPr>
        <w:pStyle w:val="Headinglevel2"/>
        <w:spacing w:before="360"/>
        <w:ind w:left="720"/>
        <w:rPr>
          <w:rFonts w:asciiTheme="minorHAnsi" w:hAnsiTheme="minorHAnsi" w:cstheme="minorHAnsi"/>
          <w:color w:val="auto"/>
          <w:sz w:val="24"/>
        </w:rPr>
      </w:pPr>
      <w:bookmarkStart w:id="12" w:name="_Toc448860573"/>
      <w:bookmarkStart w:id="13" w:name="_Toc448860669"/>
      <w:r w:rsidRPr="00242A29">
        <w:rPr>
          <w:rFonts w:asciiTheme="minorHAnsi" w:hAnsiTheme="minorHAnsi" w:cstheme="minorHAnsi"/>
          <w:color w:val="auto"/>
          <w:sz w:val="24"/>
        </w:rPr>
        <w:t xml:space="preserve">6. </w:t>
      </w:r>
      <w:r w:rsidR="003D4C9D" w:rsidRPr="00242A29">
        <w:rPr>
          <w:rFonts w:asciiTheme="minorHAnsi" w:hAnsiTheme="minorHAnsi" w:cstheme="minorHAnsi"/>
          <w:color w:val="auto"/>
          <w:sz w:val="24"/>
        </w:rPr>
        <w:t>Access arrangements</w:t>
      </w:r>
      <w:r w:rsidR="00091A37" w:rsidRPr="00242A29">
        <w:rPr>
          <w:rFonts w:asciiTheme="minorHAnsi" w:hAnsiTheme="minorHAnsi" w:cstheme="minorHAnsi"/>
          <w:color w:val="auto"/>
          <w:sz w:val="24"/>
        </w:rPr>
        <w:t xml:space="preserve"> and reasonable adjustments</w:t>
      </w:r>
    </w:p>
    <w:p w14:paraId="4E525114" w14:textId="357D0789"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46FD5A09" w14:textId="7274B601" w:rsidR="003D4C9D" w:rsidRPr="00242A29" w:rsidRDefault="003D4C9D" w:rsidP="007E0CEC">
      <w:pPr>
        <w:pStyle w:val="ListParagraph"/>
        <w:numPr>
          <w:ilvl w:val="0"/>
          <w:numId w:val="43"/>
        </w:numPr>
        <w:ind w:left="1440"/>
        <w:rPr>
          <w:rFonts w:asciiTheme="minorHAnsi" w:hAnsiTheme="minorHAnsi" w:cstheme="minorHAnsi"/>
          <w:sz w:val="24"/>
          <w:szCs w:val="24"/>
        </w:rPr>
      </w:pPr>
      <w:r w:rsidRPr="00242A29">
        <w:rPr>
          <w:rFonts w:asciiTheme="minorHAnsi" w:hAnsiTheme="minorHAnsi" w:cstheme="minorHAnsi"/>
          <w:sz w:val="24"/>
          <w:szCs w:val="24"/>
        </w:rPr>
        <w:t xml:space="preserve">Works with the </w:t>
      </w:r>
      <w:r w:rsidR="008479F6" w:rsidRPr="00242A29">
        <w:rPr>
          <w:rFonts w:asciiTheme="minorHAnsi" w:hAnsiTheme="minorHAnsi" w:cstheme="minorHAnsi"/>
          <w:sz w:val="24"/>
          <w:szCs w:val="24"/>
        </w:rPr>
        <w:t>ALS lead/</w:t>
      </w:r>
      <w:r w:rsidRPr="00242A29">
        <w:rPr>
          <w:rFonts w:asciiTheme="minorHAnsi" w:hAnsiTheme="minorHAnsi" w:cstheme="minorHAnsi"/>
          <w:sz w:val="24"/>
          <w:szCs w:val="24"/>
        </w:rPr>
        <w:t xml:space="preserve">SENCo to ensure any access arrangements for eligible candidates are applied to assessments </w:t>
      </w:r>
    </w:p>
    <w:p w14:paraId="0073E915" w14:textId="70FFEE57"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Special educational needs coordinator (SENCo</w:t>
      </w:r>
      <w:bookmarkEnd w:id="12"/>
      <w:bookmarkEnd w:id="13"/>
      <w:r w:rsidRPr="00242A29">
        <w:rPr>
          <w:rFonts w:asciiTheme="minorHAnsi" w:hAnsiTheme="minorHAnsi" w:cstheme="minorHAnsi"/>
          <w:b/>
          <w:sz w:val="24"/>
          <w:szCs w:val="24"/>
        </w:rPr>
        <w:t>)</w:t>
      </w:r>
      <w:r w:rsidR="00D8510B" w:rsidRPr="00242A29">
        <w:rPr>
          <w:rFonts w:asciiTheme="minorHAnsi" w:hAnsiTheme="minorHAnsi" w:cstheme="minorHAnsi"/>
          <w:b/>
          <w:sz w:val="24"/>
          <w:szCs w:val="24"/>
        </w:rPr>
        <w:t xml:space="preserve"> role and responsibilities</w:t>
      </w:r>
    </w:p>
    <w:p w14:paraId="5FE9C7F7" w14:textId="268AAB3C" w:rsidR="00B64CD2" w:rsidRPr="00242A29" w:rsidRDefault="003D4C9D" w:rsidP="007E0CEC">
      <w:pPr>
        <w:pStyle w:val="ListParagraph"/>
        <w:numPr>
          <w:ilvl w:val="0"/>
          <w:numId w:val="43"/>
        </w:numPr>
        <w:spacing w:after="0"/>
        <w:ind w:left="1440"/>
        <w:rPr>
          <w:rFonts w:asciiTheme="minorHAnsi" w:hAnsiTheme="minorHAnsi" w:cstheme="minorHAnsi"/>
          <w:b/>
          <w:sz w:val="24"/>
          <w:szCs w:val="24"/>
        </w:rPr>
      </w:pPr>
      <w:bookmarkStart w:id="14" w:name="_Hlk529443184"/>
      <w:r w:rsidRPr="00242A29">
        <w:rPr>
          <w:rFonts w:asciiTheme="minorHAnsi" w:eastAsia="Calibri" w:hAnsiTheme="minorHAnsi" w:cstheme="minorHAnsi"/>
          <w:sz w:val="24"/>
          <w:szCs w:val="24"/>
          <w:lang w:val="en-US" w:eastAsia="en-US"/>
        </w:rPr>
        <w:t xml:space="preserve">Follows the regulations and guidance in the JCQ publication </w:t>
      </w:r>
      <w:hyperlink r:id="rId18" w:history="1">
        <w:r w:rsidRPr="00242A29">
          <w:rPr>
            <w:rStyle w:val="Hyperlink"/>
            <w:rFonts w:asciiTheme="minorHAnsi" w:eastAsia="Calibri" w:hAnsiTheme="minorHAnsi" w:cstheme="minorHAnsi"/>
            <w:color w:val="auto"/>
            <w:sz w:val="24"/>
            <w:szCs w:val="24"/>
            <w:u w:val="none"/>
            <w:lang w:val="en-US" w:eastAsia="en-US"/>
          </w:rPr>
          <w:t>Access Arrangements and Reasonable Adjustments</w:t>
        </w:r>
      </w:hyperlink>
      <w:r w:rsidR="003D3652" w:rsidRPr="00242A29">
        <w:rPr>
          <w:rStyle w:val="Hyperlink"/>
          <w:rFonts w:asciiTheme="minorHAnsi" w:eastAsia="Calibri" w:hAnsiTheme="minorHAnsi" w:cstheme="minorHAnsi"/>
          <w:color w:val="auto"/>
          <w:sz w:val="24"/>
          <w:szCs w:val="24"/>
          <w:u w:val="none"/>
          <w:lang w:val="en-US" w:eastAsia="en-US"/>
        </w:rPr>
        <w:t xml:space="preserve"> </w:t>
      </w:r>
      <w:r w:rsidR="003D3652" w:rsidRPr="00242A29">
        <w:rPr>
          <w:rFonts w:asciiTheme="minorHAnsi" w:eastAsia="Calibri" w:hAnsiTheme="minorHAnsi" w:cstheme="minorHAnsi"/>
          <w:sz w:val="24"/>
          <w:szCs w:val="24"/>
          <w:lang w:val="en-US" w:eastAsia="en-US"/>
        </w:rPr>
        <w:t>in relation to non-examination assessments</w:t>
      </w:r>
      <w:r w:rsidR="00091A37" w:rsidRPr="00242A29">
        <w:rPr>
          <w:rFonts w:asciiTheme="minorHAnsi" w:eastAsia="Calibri" w:hAnsiTheme="minorHAnsi" w:cstheme="minorHAnsi"/>
          <w:sz w:val="24"/>
          <w:szCs w:val="24"/>
          <w:lang w:val="en-US" w:eastAsia="en-US"/>
        </w:rPr>
        <w:t xml:space="preserve"> </w:t>
      </w:r>
      <w:bookmarkEnd w:id="14"/>
    </w:p>
    <w:p w14:paraId="7586CD01" w14:textId="77777777" w:rsidR="00B64CD2" w:rsidRPr="00242A29" w:rsidRDefault="003D4C9D" w:rsidP="007E0CEC">
      <w:pPr>
        <w:pStyle w:val="ListParagraph"/>
        <w:numPr>
          <w:ilvl w:val="0"/>
          <w:numId w:val="43"/>
        </w:numPr>
        <w:spacing w:before="120" w:after="0"/>
        <w:ind w:left="1440"/>
        <w:rPr>
          <w:rFonts w:asciiTheme="minorHAnsi" w:hAnsiTheme="minorHAnsi" w:cstheme="minorHAnsi"/>
          <w:b/>
          <w:sz w:val="24"/>
          <w:szCs w:val="24"/>
        </w:rPr>
      </w:pPr>
      <w:r w:rsidRPr="00242A29">
        <w:rPr>
          <w:rFonts w:asciiTheme="minorHAnsi" w:eastAsia="Calibri" w:hAnsiTheme="minorHAnsi" w:cstheme="minorHAnsi"/>
          <w:sz w:val="24"/>
          <w:szCs w:val="24"/>
          <w:lang w:val="en-US" w:eastAsia="en-US"/>
        </w:rPr>
        <w:t>Where arrangements do not undermine the integrity of the qualification and is the candidate’s normal way of working, will ensure access arrangements are in place and awarding body approval, where required, has been obtained prior to assessments taking place</w:t>
      </w:r>
    </w:p>
    <w:p w14:paraId="3DD04BBA" w14:textId="77777777" w:rsidR="00B64CD2" w:rsidRPr="00242A29" w:rsidRDefault="003D4C9D" w:rsidP="007E0CEC">
      <w:pPr>
        <w:pStyle w:val="ListParagraph"/>
        <w:numPr>
          <w:ilvl w:val="0"/>
          <w:numId w:val="43"/>
        </w:numPr>
        <w:spacing w:before="120" w:after="0"/>
        <w:ind w:left="1440"/>
        <w:rPr>
          <w:rFonts w:asciiTheme="minorHAnsi" w:hAnsiTheme="minorHAnsi" w:cstheme="minorHAnsi"/>
          <w:b/>
          <w:sz w:val="24"/>
          <w:szCs w:val="24"/>
        </w:rPr>
      </w:pPr>
      <w:r w:rsidRPr="00242A29">
        <w:rPr>
          <w:rFonts w:asciiTheme="minorHAnsi" w:eastAsia="Calibri" w:hAnsiTheme="minorHAnsi" w:cstheme="minorHAnsi"/>
          <w:sz w:val="24"/>
          <w:szCs w:val="24"/>
          <w:lang w:val="en-US" w:eastAsia="en-US"/>
        </w:rPr>
        <w:t>Makes subject teachers aware of any access arrangements for eligible candidates which need to be applied to assessments</w:t>
      </w:r>
    </w:p>
    <w:p w14:paraId="31389ACE" w14:textId="77777777" w:rsidR="00B64CD2" w:rsidRPr="00242A29" w:rsidRDefault="003D4C9D" w:rsidP="007E0CEC">
      <w:pPr>
        <w:pStyle w:val="ListParagraph"/>
        <w:numPr>
          <w:ilvl w:val="0"/>
          <w:numId w:val="43"/>
        </w:numPr>
        <w:spacing w:before="120" w:after="0"/>
        <w:ind w:left="1440"/>
        <w:rPr>
          <w:rFonts w:asciiTheme="minorHAnsi" w:hAnsiTheme="minorHAnsi" w:cstheme="minorHAnsi"/>
          <w:b/>
          <w:sz w:val="24"/>
          <w:szCs w:val="24"/>
        </w:rPr>
      </w:pPr>
      <w:r w:rsidRPr="00242A29">
        <w:rPr>
          <w:rFonts w:asciiTheme="minorHAnsi" w:eastAsia="Calibri" w:hAnsiTheme="minorHAnsi" w:cstheme="minorHAnsi"/>
          <w:sz w:val="24"/>
          <w:szCs w:val="24"/>
          <w:lang w:val="en-US" w:eastAsia="en-US"/>
        </w:rPr>
        <w:t>Works with subject teachers to ensure requirements for access arrangement candidates requiring the support of a facilitator in assessments are met</w:t>
      </w:r>
    </w:p>
    <w:p w14:paraId="0D772D22" w14:textId="62535033" w:rsidR="003D4C9D" w:rsidRPr="00242A29" w:rsidRDefault="003D4C9D" w:rsidP="007E0CEC">
      <w:pPr>
        <w:pStyle w:val="ListParagraph"/>
        <w:numPr>
          <w:ilvl w:val="0"/>
          <w:numId w:val="43"/>
        </w:numPr>
        <w:spacing w:before="120" w:after="0"/>
        <w:ind w:left="1440"/>
        <w:rPr>
          <w:rFonts w:asciiTheme="minorHAnsi" w:hAnsiTheme="minorHAnsi" w:cstheme="minorHAnsi"/>
          <w:b/>
          <w:sz w:val="24"/>
          <w:szCs w:val="24"/>
        </w:rPr>
      </w:pPr>
      <w:r w:rsidRPr="00242A29">
        <w:rPr>
          <w:rFonts w:asciiTheme="minorHAnsi" w:eastAsia="Calibri" w:hAnsiTheme="minorHAnsi" w:cstheme="minorHAnsi"/>
          <w:sz w:val="24"/>
          <w:szCs w:val="24"/>
          <w:lang w:val="en-US" w:eastAsia="en-US"/>
        </w:rPr>
        <w:t>Ensures that staff acting as an access arrangement facilitator are fully trained in their role</w:t>
      </w:r>
    </w:p>
    <w:p w14:paraId="300B2F65" w14:textId="140BEF75" w:rsidR="003D4C9D" w:rsidRPr="00242A29" w:rsidRDefault="00E44719" w:rsidP="007E0CEC">
      <w:pPr>
        <w:pStyle w:val="Headinglevel2"/>
        <w:spacing w:before="360"/>
        <w:ind w:left="720"/>
        <w:rPr>
          <w:rFonts w:asciiTheme="minorHAnsi" w:hAnsiTheme="minorHAnsi" w:cstheme="minorHAnsi"/>
          <w:color w:val="auto"/>
          <w:sz w:val="24"/>
        </w:rPr>
      </w:pPr>
      <w:bookmarkStart w:id="15" w:name="_Hlk529443466"/>
      <w:r w:rsidRPr="00242A29">
        <w:rPr>
          <w:rFonts w:asciiTheme="minorHAnsi" w:hAnsiTheme="minorHAnsi" w:cstheme="minorHAnsi"/>
          <w:color w:val="auto"/>
          <w:sz w:val="24"/>
        </w:rPr>
        <w:t xml:space="preserve">7. </w:t>
      </w:r>
      <w:r w:rsidR="003D4C9D" w:rsidRPr="00242A29">
        <w:rPr>
          <w:rFonts w:asciiTheme="minorHAnsi" w:hAnsiTheme="minorHAnsi" w:cstheme="minorHAnsi"/>
          <w:color w:val="auto"/>
          <w:sz w:val="24"/>
        </w:rPr>
        <w:t>Special consideration</w:t>
      </w:r>
      <w:r w:rsidR="003D3652" w:rsidRPr="00242A29">
        <w:rPr>
          <w:rFonts w:asciiTheme="minorHAnsi" w:hAnsiTheme="minorHAnsi" w:cstheme="minorHAnsi"/>
          <w:color w:val="auto"/>
          <w:sz w:val="24"/>
        </w:rPr>
        <w:t xml:space="preserve"> and loss of work</w:t>
      </w:r>
    </w:p>
    <w:p w14:paraId="3825F874" w14:textId="0E8DBABA"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60554ACD" w14:textId="684991D8" w:rsidR="003D4C9D" w:rsidRPr="00242A29" w:rsidRDefault="003D4C9D" w:rsidP="007E0CEC">
      <w:pPr>
        <w:pStyle w:val="ListParagraph"/>
        <w:numPr>
          <w:ilvl w:val="0"/>
          <w:numId w:val="44"/>
        </w:numPr>
        <w:ind w:left="1440"/>
        <w:rPr>
          <w:rFonts w:asciiTheme="minorHAnsi" w:hAnsiTheme="minorHAnsi" w:cstheme="minorHAnsi"/>
          <w:sz w:val="24"/>
          <w:szCs w:val="24"/>
        </w:rPr>
      </w:pPr>
      <w:r w:rsidRPr="00242A29">
        <w:rPr>
          <w:rFonts w:asciiTheme="minorHAnsi" w:hAnsiTheme="minorHAnsi" w:cstheme="minorHAnsi"/>
          <w:sz w:val="24"/>
          <w:szCs w:val="24"/>
        </w:rPr>
        <w:t>Understands that a candidate may be eligible for special consideration in assessments in certain situations where a candidate</w:t>
      </w:r>
      <w:r w:rsidR="00BD57CA" w:rsidRPr="00242A29">
        <w:rPr>
          <w:rFonts w:asciiTheme="minorHAnsi" w:hAnsiTheme="minorHAnsi" w:cstheme="minorHAnsi"/>
          <w:sz w:val="24"/>
          <w:szCs w:val="24"/>
        </w:rPr>
        <w:t xml:space="preserve"> </w:t>
      </w:r>
      <w:r w:rsidRPr="00242A29">
        <w:rPr>
          <w:rFonts w:asciiTheme="minorHAnsi" w:hAnsiTheme="minorHAnsi" w:cstheme="minorHAnsi"/>
          <w:sz w:val="24"/>
          <w:szCs w:val="24"/>
        </w:rPr>
        <w:t>is absent</w:t>
      </w:r>
      <w:r w:rsidR="00BD57CA" w:rsidRPr="00242A29">
        <w:rPr>
          <w:rFonts w:asciiTheme="minorHAnsi" w:hAnsiTheme="minorHAnsi" w:cstheme="minorHAnsi"/>
          <w:sz w:val="24"/>
          <w:szCs w:val="24"/>
        </w:rPr>
        <w:t xml:space="preserve"> and/or </w:t>
      </w:r>
      <w:r w:rsidRPr="00242A29">
        <w:rPr>
          <w:rFonts w:asciiTheme="minorHAnsi" w:hAnsiTheme="minorHAnsi" w:cstheme="minorHAnsi"/>
          <w:sz w:val="24"/>
          <w:szCs w:val="24"/>
        </w:rPr>
        <w:t>produces a reduced quantity of work</w:t>
      </w:r>
    </w:p>
    <w:p w14:paraId="4767B6BA" w14:textId="59665714" w:rsidR="003D4C9D" w:rsidRPr="00242A29" w:rsidRDefault="003D4C9D" w:rsidP="007E0CEC">
      <w:pPr>
        <w:pStyle w:val="ListParagraph"/>
        <w:numPr>
          <w:ilvl w:val="0"/>
          <w:numId w:val="44"/>
        </w:numPr>
        <w:ind w:left="1440"/>
        <w:rPr>
          <w:rFonts w:asciiTheme="minorHAnsi" w:hAnsiTheme="minorHAnsi" w:cstheme="minorHAnsi"/>
          <w:sz w:val="24"/>
          <w:szCs w:val="24"/>
        </w:rPr>
      </w:pPr>
      <w:r w:rsidRPr="00242A29">
        <w:rPr>
          <w:rFonts w:asciiTheme="minorHAnsi" w:hAnsiTheme="minorHAnsi" w:cstheme="minorHAnsi"/>
          <w:sz w:val="24"/>
          <w:szCs w:val="24"/>
        </w:rPr>
        <w:t>Liaises with the exams officer when special consideration may need to be applied for a candidate taking assessments</w:t>
      </w:r>
    </w:p>
    <w:p w14:paraId="137A644B" w14:textId="269A3C89" w:rsidR="00BD57CA" w:rsidRPr="00242A29" w:rsidRDefault="00BD57CA" w:rsidP="007E0CEC">
      <w:pPr>
        <w:pStyle w:val="ListParagraph"/>
        <w:numPr>
          <w:ilvl w:val="0"/>
          <w:numId w:val="44"/>
        </w:numPr>
        <w:ind w:left="1440"/>
        <w:rPr>
          <w:rFonts w:asciiTheme="minorHAnsi" w:hAnsiTheme="minorHAnsi" w:cstheme="minorHAnsi"/>
          <w:sz w:val="24"/>
          <w:szCs w:val="24"/>
        </w:rPr>
      </w:pPr>
      <w:r w:rsidRPr="00242A29">
        <w:rPr>
          <w:rFonts w:asciiTheme="minorHAnsi" w:hAnsiTheme="minorHAnsi" w:cstheme="minorHAnsi"/>
          <w:sz w:val="24"/>
          <w:szCs w:val="24"/>
        </w:rPr>
        <w:t>Liaises with the exams officer to report loss of work to the awarding body</w:t>
      </w:r>
    </w:p>
    <w:p w14:paraId="70D9DCF4" w14:textId="5325FB51"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Exams officer</w:t>
      </w:r>
      <w:r w:rsidR="00D8510B" w:rsidRPr="00242A29">
        <w:rPr>
          <w:rFonts w:asciiTheme="minorHAnsi" w:hAnsiTheme="minorHAnsi" w:cstheme="minorHAnsi"/>
          <w:b/>
          <w:sz w:val="24"/>
          <w:szCs w:val="24"/>
        </w:rPr>
        <w:t xml:space="preserve"> role and responsibilities</w:t>
      </w:r>
    </w:p>
    <w:p w14:paraId="70FE5F3E" w14:textId="77777777" w:rsidR="003D4C9D" w:rsidRPr="00242A29" w:rsidRDefault="003D4C9D" w:rsidP="007E0CEC">
      <w:pPr>
        <w:pStyle w:val="ListParagraph"/>
        <w:numPr>
          <w:ilvl w:val="0"/>
          <w:numId w:val="45"/>
        </w:numPr>
        <w:ind w:left="1440"/>
        <w:rPr>
          <w:rFonts w:asciiTheme="minorHAnsi" w:hAnsiTheme="minorHAnsi" w:cstheme="minorHAnsi"/>
          <w:sz w:val="24"/>
          <w:szCs w:val="24"/>
        </w:rPr>
      </w:pPr>
      <w:r w:rsidRPr="00242A29">
        <w:rPr>
          <w:rFonts w:asciiTheme="minorHAnsi" w:hAnsiTheme="minorHAnsi" w:cstheme="minorHAnsi"/>
          <w:sz w:val="24"/>
          <w:szCs w:val="24"/>
        </w:rPr>
        <w:t xml:space="preserve">Refers to/directs relevant staff to the JCQ publication </w:t>
      </w:r>
      <w:hyperlink r:id="rId19" w:history="1">
        <w:r w:rsidRPr="00242A29">
          <w:rPr>
            <w:rStyle w:val="Hyperlink"/>
            <w:rFonts w:asciiTheme="minorHAnsi" w:hAnsiTheme="minorHAnsi" w:cstheme="minorHAnsi"/>
            <w:color w:val="auto"/>
            <w:sz w:val="24"/>
            <w:szCs w:val="24"/>
            <w:u w:val="none"/>
          </w:rPr>
          <w:t xml:space="preserve">A guide to the special consideration process </w:t>
        </w:r>
      </w:hyperlink>
    </w:p>
    <w:p w14:paraId="1531EC1D" w14:textId="77777777" w:rsidR="00BD57CA" w:rsidRPr="00242A29" w:rsidRDefault="003D4C9D" w:rsidP="007E0CEC">
      <w:pPr>
        <w:pStyle w:val="ListParagraph"/>
        <w:numPr>
          <w:ilvl w:val="1"/>
          <w:numId w:val="46"/>
        </w:numPr>
        <w:ind w:left="2160"/>
        <w:rPr>
          <w:rFonts w:asciiTheme="minorHAnsi" w:hAnsiTheme="minorHAnsi" w:cstheme="minorHAnsi"/>
          <w:sz w:val="24"/>
          <w:szCs w:val="24"/>
        </w:rPr>
      </w:pPr>
      <w:r w:rsidRPr="00242A29">
        <w:rPr>
          <w:rFonts w:asciiTheme="minorHAnsi" w:hAnsiTheme="minorHAnsi" w:cstheme="minorHAnsi"/>
          <w:sz w:val="24"/>
          <w:szCs w:val="24"/>
        </w:rPr>
        <w:t>Where a candidate is eligible, submits an application for special consideration via the awarding body’s secure extranet site to the prescribed timescale</w:t>
      </w:r>
    </w:p>
    <w:p w14:paraId="18F123E6" w14:textId="77777777" w:rsidR="00BD57CA" w:rsidRPr="00242A29" w:rsidRDefault="003D4C9D" w:rsidP="007E0CEC">
      <w:pPr>
        <w:pStyle w:val="ListParagraph"/>
        <w:numPr>
          <w:ilvl w:val="1"/>
          <w:numId w:val="46"/>
        </w:numPr>
        <w:ind w:left="2160"/>
        <w:rPr>
          <w:rFonts w:asciiTheme="minorHAnsi" w:hAnsiTheme="minorHAnsi" w:cstheme="minorHAnsi"/>
          <w:sz w:val="24"/>
          <w:szCs w:val="24"/>
        </w:rPr>
      </w:pPr>
      <w:r w:rsidRPr="00242A29">
        <w:rPr>
          <w:rFonts w:asciiTheme="minorHAnsi" w:hAnsiTheme="minorHAnsi" w:cstheme="minorHAnsi"/>
          <w:sz w:val="24"/>
          <w:szCs w:val="24"/>
        </w:rPr>
        <w:t>Where application for special consideration via the awarding body’s secure extranet site is not applicable, submits the required form to the awarding body to the prescribed timescale</w:t>
      </w:r>
    </w:p>
    <w:p w14:paraId="4BF98B99" w14:textId="543BE5F1" w:rsidR="003D4C9D" w:rsidRPr="00242A29" w:rsidRDefault="003D4C9D" w:rsidP="007E0CEC">
      <w:pPr>
        <w:pStyle w:val="ListParagraph"/>
        <w:numPr>
          <w:ilvl w:val="1"/>
          <w:numId w:val="46"/>
        </w:numPr>
        <w:ind w:left="2160"/>
        <w:rPr>
          <w:rFonts w:asciiTheme="minorHAnsi" w:hAnsiTheme="minorHAnsi" w:cstheme="minorHAnsi"/>
          <w:sz w:val="24"/>
          <w:szCs w:val="24"/>
        </w:rPr>
      </w:pPr>
      <w:r w:rsidRPr="00242A29">
        <w:rPr>
          <w:rFonts w:asciiTheme="minorHAnsi" w:hAnsiTheme="minorHAnsi" w:cstheme="minorHAnsi"/>
          <w:sz w:val="24"/>
          <w:szCs w:val="24"/>
        </w:rPr>
        <w:t>Keeps required evidence on file to support the application</w:t>
      </w:r>
    </w:p>
    <w:p w14:paraId="3F6D3E2E" w14:textId="1DDB311B" w:rsidR="003D4C9D" w:rsidRPr="00242A29" w:rsidRDefault="00BD57CA" w:rsidP="007E0CEC">
      <w:pPr>
        <w:pStyle w:val="ListParagraph"/>
        <w:numPr>
          <w:ilvl w:val="0"/>
          <w:numId w:val="45"/>
        </w:numPr>
        <w:ind w:left="1440"/>
        <w:rPr>
          <w:rFonts w:asciiTheme="minorHAnsi" w:hAnsiTheme="minorHAnsi" w:cstheme="minorHAnsi"/>
          <w:sz w:val="24"/>
          <w:szCs w:val="24"/>
        </w:rPr>
      </w:pPr>
      <w:r w:rsidRPr="00242A29">
        <w:rPr>
          <w:rFonts w:asciiTheme="minorHAnsi" w:hAnsiTheme="minorHAnsi" w:cstheme="minorHAnsi"/>
          <w:sz w:val="24"/>
          <w:szCs w:val="24"/>
        </w:rPr>
        <w:t xml:space="preserve">Refers to/directs relevant staff </w:t>
      </w:r>
      <w:r w:rsidR="008479F6" w:rsidRPr="00242A29">
        <w:rPr>
          <w:rFonts w:asciiTheme="minorHAnsi" w:hAnsiTheme="minorHAnsi" w:cstheme="minorHAnsi"/>
          <w:sz w:val="24"/>
          <w:szCs w:val="24"/>
        </w:rPr>
        <w:t xml:space="preserve">where applicable </w:t>
      </w:r>
      <w:r w:rsidRPr="00242A29">
        <w:rPr>
          <w:rFonts w:asciiTheme="minorHAnsi" w:hAnsiTheme="minorHAnsi" w:cstheme="minorHAnsi"/>
          <w:sz w:val="24"/>
          <w:szCs w:val="24"/>
        </w:rPr>
        <w:t xml:space="preserve">to </w:t>
      </w:r>
      <w:hyperlink r:id="rId20" w:history="1">
        <w:r w:rsidRPr="00242A29">
          <w:rPr>
            <w:rStyle w:val="Hyperlink"/>
            <w:rFonts w:asciiTheme="minorHAnsi" w:hAnsiTheme="minorHAnsi" w:cstheme="minorHAnsi"/>
            <w:color w:val="auto"/>
            <w:sz w:val="24"/>
            <w:szCs w:val="24"/>
            <w:u w:val="none"/>
          </w:rPr>
          <w:t>Form 15 – JCQ/LCW</w:t>
        </w:r>
      </w:hyperlink>
      <w:r w:rsidRPr="00242A29">
        <w:rPr>
          <w:rFonts w:asciiTheme="minorHAnsi" w:hAnsiTheme="minorHAnsi" w:cstheme="minorHAnsi"/>
          <w:sz w:val="24"/>
          <w:szCs w:val="24"/>
        </w:rPr>
        <w:t xml:space="preserve"> </w:t>
      </w:r>
      <w:r w:rsidR="001C5198" w:rsidRPr="00242A29">
        <w:rPr>
          <w:rFonts w:asciiTheme="minorHAnsi" w:hAnsiTheme="minorHAnsi" w:cstheme="minorHAnsi"/>
          <w:sz w:val="24"/>
          <w:szCs w:val="24"/>
        </w:rPr>
        <w:t>and where applicable submits</w:t>
      </w:r>
      <w:r w:rsidRPr="00242A29">
        <w:rPr>
          <w:rFonts w:asciiTheme="minorHAnsi" w:hAnsiTheme="minorHAnsi" w:cstheme="minorHAnsi"/>
          <w:sz w:val="24"/>
          <w:szCs w:val="24"/>
        </w:rPr>
        <w:t xml:space="preserve"> to the relevant awarding body </w:t>
      </w:r>
    </w:p>
    <w:bookmarkEnd w:id="15"/>
    <w:p w14:paraId="4F1A6820" w14:textId="009DCE93" w:rsidR="001C5198" w:rsidRPr="00242A29" w:rsidRDefault="00E44719" w:rsidP="007E0CEC">
      <w:pPr>
        <w:pStyle w:val="Headinglevel2"/>
        <w:spacing w:before="360"/>
        <w:ind w:left="720"/>
        <w:rPr>
          <w:rFonts w:asciiTheme="minorHAnsi" w:hAnsiTheme="minorHAnsi" w:cstheme="minorHAnsi"/>
          <w:color w:val="auto"/>
          <w:sz w:val="24"/>
        </w:rPr>
      </w:pPr>
      <w:r w:rsidRPr="00242A29">
        <w:rPr>
          <w:rFonts w:asciiTheme="minorHAnsi" w:hAnsiTheme="minorHAnsi" w:cstheme="minorHAnsi"/>
          <w:color w:val="auto"/>
          <w:sz w:val="24"/>
        </w:rPr>
        <w:t xml:space="preserve">8. </w:t>
      </w:r>
      <w:r w:rsidR="001C5198" w:rsidRPr="00242A29">
        <w:rPr>
          <w:rFonts w:asciiTheme="minorHAnsi" w:hAnsiTheme="minorHAnsi" w:cstheme="minorHAnsi"/>
          <w:color w:val="auto"/>
          <w:sz w:val="24"/>
        </w:rPr>
        <w:t>Malpractice</w:t>
      </w:r>
    </w:p>
    <w:p w14:paraId="5CF73D21" w14:textId="41F97171"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Head of centre</w:t>
      </w:r>
      <w:r w:rsidR="00D8510B" w:rsidRPr="00242A29">
        <w:rPr>
          <w:rFonts w:asciiTheme="minorHAnsi" w:hAnsiTheme="minorHAnsi" w:cstheme="minorHAnsi"/>
          <w:b/>
          <w:sz w:val="24"/>
          <w:szCs w:val="24"/>
        </w:rPr>
        <w:t xml:space="preserve"> role and responsibilities</w:t>
      </w:r>
    </w:p>
    <w:p w14:paraId="3381D10A" w14:textId="1AF2D8E9" w:rsidR="00910D30" w:rsidRPr="00242A29" w:rsidRDefault="003D4C9D" w:rsidP="007E0CEC">
      <w:pPr>
        <w:pStyle w:val="ListParagraph"/>
        <w:numPr>
          <w:ilvl w:val="0"/>
          <w:numId w:val="45"/>
        </w:numPr>
        <w:ind w:left="1440"/>
        <w:rPr>
          <w:rFonts w:asciiTheme="minorHAnsi" w:hAnsiTheme="minorHAnsi" w:cstheme="minorHAnsi"/>
          <w:sz w:val="24"/>
          <w:szCs w:val="24"/>
        </w:rPr>
      </w:pPr>
      <w:r w:rsidRPr="00242A29">
        <w:rPr>
          <w:rFonts w:asciiTheme="minorHAnsi" w:hAnsiTheme="minorHAnsi" w:cstheme="minorHAnsi"/>
          <w:sz w:val="24"/>
          <w:szCs w:val="24"/>
        </w:rPr>
        <w:lastRenderedPageBreak/>
        <w:t xml:space="preserve">Understands the responsibility to </w:t>
      </w:r>
      <w:r w:rsidR="00AB3A52" w:rsidRPr="00242A29">
        <w:rPr>
          <w:rFonts w:asciiTheme="minorHAnsi" w:hAnsiTheme="minorHAnsi" w:cstheme="minorHAnsi"/>
          <w:sz w:val="24"/>
          <w:szCs w:val="24"/>
        </w:rPr>
        <w:t xml:space="preserve">immediately </w:t>
      </w:r>
      <w:r w:rsidRPr="00242A29">
        <w:rPr>
          <w:rFonts w:asciiTheme="minorHAnsi" w:hAnsiTheme="minorHAnsi" w:cstheme="minorHAnsi"/>
          <w:sz w:val="24"/>
          <w:szCs w:val="24"/>
        </w:rPr>
        <w:t xml:space="preserve">report to the relevant awarding body any </w:t>
      </w:r>
      <w:r w:rsidR="00AB3A52" w:rsidRPr="00242A29">
        <w:rPr>
          <w:rFonts w:asciiTheme="minorHAnsi" w:hAnsiTheme="minorHAnsi" w:cstheme="minorHAnsi"/>
          <w:sz w:val="24"/>
          <w:szCs w:val="24"/>
        </w:rPr>
        <w:t xml:space="preserve">alleged, suspected or actual incidents </w:t>
      </w:r>
      <w:r w:rsidRPr="00242A29">
        <w:rPr>
          <w:rFonts w:asciiTheme="minorHAnsi" w:hAnsiTheme="minorHAnsi" w:cstheme="minorHAnsi"/>
          <w:sz w:val="24"/>
          <w:szCs w:val="24"/>
        </w:rPr>
        <w:t>of malpractice involving candidates</w:t>
      </w:r>
      <w:r w:rsidR="002349FA" w:rsidRPr="00242A29">
        <w:rPr>
          <w:rFonts w:asciiTheme="minorHAnsi" w:hAnsiTheme="minorHAnsi" w:cstheme="minorHAnsi"/>
          <w:sz w:val="24"/>
          <w:szCs w:val="24"/>
        </w:rPr>
        <w:t xml:space="preserve"> </w:t>
      </w:r>
      <w:r w:rsidR="00FC0367" w:rsidRPr="00242A29">
        <w:rPr>
          <w:rFonts w:asciiTheme="minorHAnsi" w:hAnsiTheme="minorHAnsi" w:cstheme="minorHAnsi"/>
          <w:sz w:val="24"/>
          <w:szCs w:val="24"/>
        </w:rPr>
        <w:t>or centre staff</w:t>
      </w:r>
    </w:p>
    <w:p w14:paraId="76C7318A" w14:textId="2814BD74" w:rsidR="00910D30" w:rsidRPr="00242A29" w:rsidRDefault="00910D30" w:rsidP="007E0CEC">
      <w:pPr>
        <w:pStyle w:val="ListParagraph"/>
        <w:numPr>
          <w:ilvl w:val="0"/>
          <w:numId w:val="45"/>
        </w:numPr>
        <w:ind w:left="1440"/>
        <w:rPr>
          <w:rFonts w:asciiTheme="minorHAnsi" w:hAnsiTheme="minorHAnsi" w:cstheme="minorHAnsi"/>
          <w:sz w:val="24"/>
          <w:szCs w:val="24"/>
        </w:rPr>
      </w:pPr>
      <w:r w:rsidRPr="00242A29">
        <w:rPr>
          <w:rFonts w:asciiTheme="minorHAnsi" w:hAnsiTheme="minorHAnsi" w:cstheme="minorHAnsi"/>
          <w:sz w:val="24"/>
          <w:szCs w:val="24"/>
        </w:rPr>
        <w:t>Ensures any irregularity identified by the centre before the candidate has signed the authentication statement (where required) are dealt with under its own internal procedures, with no requirement to report the irregularity to the awarding body (</w:t>
      </w:r>
      <w:r w:rsidR="00C81C07" w:rsidRPr="00242A29">
        <w:rPr>
          <w:rFonts w:asciiTheme="minorHAnsi" w:hAnsiTheme="minorHAnsi" w:cstheme="minorHAnsi"/>
          <w:sz w:val="24"/>
          <w:szCs w:val="24"/>
        </w:rPr>
        <w:t>The only exception being where the awarding body’s confidential assessment materials has been breached, the breach must be report to the awarding body)</w:t>
      </w:r>
    </w:p>
    <w:p w14:paraId="228D8568" w14:textId="43CD7EF1" w:rsidR="003D4C9D" w:rsidRPr="00242A29" w:rsidRDefault="003D4C9D" w:rsidP="007E0CEC">
      <w:pPr>
        <w:pStyle w:val="ListParagraph"/>
        <w:numPr>
          <w:ilvl w:val="0"/>
          <w:numId w:val="45"/>
        </w:numPr>
        <w:ind w:left="1440"/>
        <w:rPr>
          <w:rStyle w:val="Hyperlink"/>
          <w:rFonts w:asciiTheme="minorHAnsi" w:hAnsiTheme="minorHAnsi" w:cstheme="minorHAnsi"/>
          <w:color w:val="auto"/>
          <w:sz w:val="24"/>
          <w:szCs w:val="24"/>
          <w:u w:val="none"/>
        </w:rPr>
      </w:pPr>
      <w:r w:rsidRPr="00242A29">
        <w:rPr>
          <w:rFonts w:asciiTheme="minorHAnsi" w:hAnsiTheme="minorHAnsi" w:cstheme="minorHAnsi"/>
          <w:sz w:val="24"/>
          <w:szCs w:val="24"/>
        </w:rPr>
        <w:t xml:space="preserve">Is familiar with the JCQ publication </w:t>
      </w:r>
      <w:hyperlink r:id="rId21" w:history="1">
        <w:r w:rsidR="00891E58" w:rsidRPr="00242A29">
          <w:rPr>
            <w:rStyle w:val="Hyperlink"/>
            <w:rFonts w:asciiTheme="minorHAnsi" w:hAnsiTheme="minorHAnsi" w:cstheme="minorHAnsi"/>
            <w:color w:val="auto"/>
            <w:sz w:val="24"/>
            <w:szCs w:val="24"/>
            <w:u w:val="none"/>
          </w:rPr>
          <w:t>Suspected Malpractice: Policies and Procedures</w:t>
        </w:r>
      </w:hyperlink>
    </w:p>
    <w:p w14:paraId="3E3C17C8" w14:textId="70F397D8" w:rsidR="00040C62" w:rsidRPr="00242A29" w:rsidRDefault="00040C62" w:rsidP="007E0CEC">
      <w:pPr>
        <w:pStyle w:val="ListParagraph"/>
        <w:numPr>
          <w:ilvl w:val="0"/>
          <w:numId w:val="45"/>
        </w:numPr>
        <w:ind w:left="1440"/>
        <w:rPr>
          <w:rFonts w:asciiTheme="minorHAnsi" w:hAnsiTheme="minorHAnsi" w:cstheme="minorHAnsi"/>
          <w:sz w:val="24"/>
          <w:szCs w:val="24"/>
        </w:rPr>
      </w:pPr>
      <w:r w:rsidRPr="00242A29">
        <w:rPr>
          <w:rFonts w:asciiTheme="minorHAnsi" w:hAnsiTheme="minorHAnsi" w:cstheme="minorHAnsi"/>
          <w:sz w:val="24"/>
          <w:szCs w:val="24"/>
        </w:rPr>
        <w:t>Ensures that those members of teaching staff involved in the direct supervision of candidates producing non-examination assessment are aware of the potential for malpractice and ensures that teaching staff are reminded that failure to report allegations of malpractice or suspected malpractice constitutes malpractice in itself</w:t>
      </w:r>
    </w:p>
    <w:p w14:paraId="2A43B648" w14:textId="48A29BBA"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02B4B749" w14:textId="63DCA5AB" w:rsidR="003D4C9D" w:rsidRPr="00242A29" w:rsidRDefault="003D4C9D" w:rsidP="007E0CEC">
      <w:pPr>
        <w:pStyle w:val="ListParagraph"/>
        <w:numPr>
          <w:ilvl w:val="0"/>
          <w:numId w:val="47"/>
        </w:numPr>
        <w:ind w:left="1440"/>
        <w:rPr>
          <w:rStyle w:val="Hyperlink"/>
          <w:rFonts w:asciiTheme="minorHAnsi" w:hAnsiTheme="minorHAnsi" w:cstheme="minorHAnsi"/>
          <w:i/>
          <w:color w:val="auto"/>
          <w:sz w:val="24"/>
          <w:szCs w:val="24"/>
          <w:u w:val="none"/>
        </w:rPr>
      </w:pPr>
      <w:r w:rsidRPr="00242A29">
        <w:rPr>
          <w:rFonts w:asciiTheme="minorHAnsi" w:hAnsiTheme="minorHAnsi" w:cstheme="minorHAnsi"/>
          <w:sz w:val="24"/>
          <w:szCs w:val="24"/>
        </w:rPr>
        <w:t xml:space="preserve">Is aware of the JCQ </w:t>
      </w:r>
      <w:bookmarkStart w:id="16" w:name="_Hlk529444193"/>
      <w:r w:rsidR="00073F72" w:rsidRPr="00242A29">
        <w:rPr>
          <w:rStyle w:val="Hyperlink"/>
          <w:rFonts w:asciiTheme="minorHAnsi" w:hAnsiTheme="minorHAnsi" w:cstheme="minorHAnsi"/>
          <w:color w:val="auto"/>
          <w:sz w:val="24"/>
          <w:szCs w:val="24"/>
          <w:u w:val="none"/>
        </w:rPr>
        <w:fldChar w:fldCharType="begin"/>
      </w:r>
      <w:r w:rsidR="00073F72" w:rsidRPr="00242A29">
        <w:rPr>
          <w:rStyle w:val="Hyperlink"/>
          <w:rFonts w:asciiTheme="minorHAnsi" w:hAnsiTheme="minorHAnsi" w:cstheme="minorHAnsi"/>
          <w:color w:val="auto"/>
          <w:sz w:val="24"/>
          <w:szCs w:val="24"/>
          <w:u w:val="none"/>
        </w:rPr>
        <w:instrText xml:space="preserve"> HYPERLINK "http://www.jcq.org.uk/exams-office/non-examination-assessments" </w:instrText>
      </w:r>
      <w:r w:rsidR="00073F72" w:rsidRPr="00242A29">
        <w:rPr>
          <w:rStyle w:val="Hyperlink"/>
          <w:rFonts w:asciiTheme="minorHAnsi" w:hAnsiTheme="minorHAnsi" w:cstheme="minorHAnsi"/>
          <w:color w:val="auto"/>
          <w:sz w:val="24"/>
          <w:szCs w:val="24"/>
          <w:u w:val="none"/>
        </w:rPr>
      </w:r>
      <w:r w:rsidR="00073F72" w:rsidRPr="00242A29">
        <w:rPr>
          <w:rStyle w:val="Hyperlink"/>
          <w:rFonts w:asciiTheme="minorHAnsi" w:hAnsiTheme="minorHAnsi" w:cstheme="minorHAnsi"/>
          <w:color w:val="auto"/>
          <w:sz w:val="24"/>
          <w:szCs w:val="24"/>
          <w:u w:val="none"/>
        </w:rPr>
        <w:fldChar w:fldCharType="separate"/>
      </w:r>
      <w:r w:rsidR="00C71EE7" w:rsidRPr="00242A29">
        <w:rPr>
          <w:rStyle w:val="Hyperlink"/>
          <w:rFonts w:asciiTheme="minorHAnsi" w:hAnsiTheme="minorHAnsi" w:cstheme="minorHAnsi"/>
          <w:color w:val="auto"/>
          <w:sz w:val="24"/>
          <w:szCs w:val="24"/>
          <w:u w:val="none"/>
        </w:rPr>
        <w:t>Notice to Centres - Sharing NEA material and candidates' work</w:t>
      </w:r>
      <w:r w:rsidR="00073F72" w:rsidRPr="00242A29">
        <w:rPr>
          <w:rStyle w:val="Hyperlink"/>
          <w:rFonts w:asciiTheme="minorHAnsi" w:hAnsiTheme="minorHAnsi" w:cstheme="minorHAnsi"/>
          <w:color w:val="auto"/>
          <w:sz w:val="24"/>
          <w:szCs w:val="24"/>
          <w:u w:val="none"/>
        </w:rPr>
        <w:fldChar w:fldCharType="end"/>
      </w:r>
      <w:r w:rsidR="00720C20" w:rsidRPr="00242A29">
        <w:rPr>
          <w:rStyle w:val="Hyperlink"/>
          <w:rFonts w:asciiTheme="minorHAnsi" w:hAnsiTheme="minorHAnsi" w:cstheme="minorHAnsi"/>
          <w:color w:val="auto"/>
          <w:sz w:val="24"/>
          <w:szCs w:val="24"/>
          <w:u w:val="none"/>
        </w:rPr>
        <w:t xml:space="preserve"> </w:t>
      </w:r>
    </w:p>
    <w:p w14:paraId="5499A60C" w14:textId="71FA4FFC" w:rsidR="006D05B0" w:rsidRPr="00242A29" w:rsidRDefault="006D05B0" w:rsidP="007E0CEC">
      <w:pPr>
        <w:pStyle w:val="ListParagraph"/>
        <w:numPr>
          <w:ilvl w:val="0"/>
          <w:numId w:val="47"/>
        </w:numPr>
        <w:ind w:left="1440"/>
        <w:rPr>
          <w:rFonts w:asciiTheme="minorHAnsi" w:hAnsiTheme="minorHAnsi" w:cstheme="minorHAnsi"/>
          <w:i/>
          <w:sz w:val="24"/>
          <w:szCs w:val="24"/>
        </w:rPr>
      </w:pPr>
      <w:r w:rsidRPr="00242A29">
        <w:rPr>
          <w:rStyle w:val="Hyperlink"/>
          <w:rFonts w:asciiTheme="minorHAnsi" w:hAnsiTheme="minorHAnsi" w:cstheme="minorHAnsi"/>
          <w:color w:val="auto"/>
          <w:sz w:val="24"/>
          <w:szCs w:val="24"/>
          <w:u w:val="none"/>
        </w:rPr>
        <w:t>Ensures candidates understand what constitutes malpractice in non-examination assessments</w:t>
      </w:r>
    </w:p>
    <w:bookmarkEnd w:id="16"/>
    <w:p w14:paraId="69E817CD" w14:textId="77777777" w:rsidR="003D4C9D" w:rsidRPr="00242A29" w:rsidRDefault="003D4C9D" w:rsidP="007E0CEC">
      <w:pPr>
        <w:pStyle w:val="ListParagraph"/>
        <w:numPr>
          <w:ilvl w:val="0"/>
          <w:numId w:val="47"/>
        </w:numPr>
        <w:ind w:left="1440"/>
        <w:rPr>
          <w:rFonts w:asciiTheme="minorHAnsi" w:hAnsiTheme="minorHAnsi" w:cstheme="minorHAnsi"/>
          <w:sz w:val="24"/>
          <w:szCs w:val="24"/>
        </w:rPr>
      </w:pPr>
      <w:r w:rsidRPr="00242A29">
        <w:rPr>
          <w:rFonts w:asciiTheme="minorHAnsi" w:hAnsiTheme="minorHAnsi" w:cstheme="minorHAnsi"/>
          <w:sz w:val="24"/>
          <w:szCs w:val="24"/>
        </w:rPr>
        <w:t xml:space="preserve">Ensures candidates understand the JCQ document </w:t>
      </w:r>
      <w:hyperlink r:id="rId22" w:history="1">
        <w:r w:rsidRPr="00242A29">
          <w:rPr>
            <w:rStyle w:val="Hyperlink"/>
            <w:rFonts w:asciiTheme="minorHAnsi" w:hAnsiTheme="minorHAnsi" w:cstheme="minorHAnsi"/>
            <w:color w:val="auto"/>
            <w:sz w:val="24"/>
            <w:szCs w:val="24"/>
            <w:u w:val="none"/>
          </w:rPr>
          <w:t>Information for candidates - non-examination assessments</w:t>
        </w:r>
      </w:hyperlink>
    </w:p>
    <w:p w14:paraId="13BAB13A" w14:textId="0451C49A" w:rsidR="00363CC0" w:rsidRPr="00242A29" w:rsidRDefault="003D4C9D" w:rsidP="007E0CEC">
      <w:pPr>
        <w:pStyle w:val="ListParagraph"/>
        <w:numPr>
          <w:ilvl w:val="0"/>
          <w:numId w:val="47"/>
        </w:numPr>
        <w:ind w:left="1440"/>
        <w:rPr>
          <w:rStyle w:val="Hyperlink"/>
          <w:rFonts w:asciiTheme="minorHAnsi" w:hAnsiTheme="minorHAnsi" w:cstheme="minorHAnsi"/>
          <w:color w:val="auto"/>
          <w:sz w:val="24"/>
          <w:szCs w:val="24"/>
          <w:u w:val="none"/>
        </w:rPr>
      </w:pPr>
      <w:r w:rsidRPr="00242A29">
        <w:rPr>
          <w:rFonts w:asciiTheme="minorHAnsi" w:hAnsiTheme="minorHAnsi" w:cstheme="minorHAnsi"/>
          <w:sz w:val="24"/>
          <w:szCs w:val="24"/>
        </w:rPr>
        <w:t xml:space="preserve">Ensures candidates understand the JCQ document </w:t>
      </w:r>
      <w:hyperlink r:id="rId23" w:history="1">
        <w:r w:rsidRPr="00242A29">
          <w:rPr>
            <w:rStyle w:val="Hyperlink"/>
            <w:rFonts w:asciiTheme="minorHAnsi" w:eastAsia="Calibri" w:hAnsiTheme="minorHAnsi" w:cstheme="minorHAnsi"/>
            <w:color w:val="auto"/>
            <w:sz w:val="24"/>
            <w:szCs w:val="24"/>
            <w:u w:val="none"/>
            <w:lang w:val="en-US" w:eastAsia="en-US"/>
          </w:rPr>
          <w:t>Information for candidates - Social Media</w:t>
        </w:r>
      </w:hyperlink>
    </w:p>
    <w:p w14:paraId="4FEFF019" w14:textId="3CCC3622" w:rsidR="00E62B3A" w:rsidRPr="00242A29" w:rsidRDefault="00E62B3A" w:rsidP="007E0CEC">
      <w:pPr>
        <w:pStyle w:val="ListParagraph"/>
        <w:numPr>
          <w:ilvl w:val="0"/>
          <w:numId w:val="47"/>
        </w:numPr>
        <w:ind w:left="1440"/>
        <w:rPr>
          <w:rStyle w:val="Hyperlink"/>
          <w:rFonts w:asciiTheme="minorHAnsi" w:hAnsiTheme="minorHAnsi" w:cstheme="minorHAnsi"/>
          <w:color w:val="auto"/>
          <w:sz w:val="24"/>
          <w:szCs w:val="24"/>
          <w:u w:val="none"/>
        </w:rPr>
      </w:pPr>
      <w:r w:rsidRPr="00242A29">
        <w:rPr>
          <w:rFonts w:asciiTheme="minorHAnsi" w:hAnsiTheme="minorHAnsi" w:cstheme="minorHAnsi"/>
          <w:sz w:val="24"/>
          <w:szCs w:val="24"/>
        </w:rPr>
        <w:t>Escalates and reports any alleged, suspected or actual incidents of malpractice involving candidates to the head of centre</w:t>
      </w:r>
    </w:p>
    <w:p w14:paraId="2CE232D7" w14:textId="3D81156E" w:rsidR="00363CC0" w:rsidRPr="00242A29" w:rsidRDefault="00363CC0" w:rsidP="007E0CEC">
      <w:pPr>
        <w:spacing w:before="120" w:after="0"/>
        <w:ind w:left="1080"/>
        <w:rPr>
          <w:rStyle w:val="Hyperlink"/>
          <w:rFonts w:asciiTheme="minorHAnsi" w:hAnsiTheme="minorHAnsi" w:cstheme="minorHAnsi"/>
          <w:b/>
          <w:color w:val="auto"/>
          <w:sz w:val="24"/>
          <w:szCs w:val="24"/>
          <w:u w:val="none"/>
        </w:rPr>
      </w:pPr>
      <w:r w:rsidRPr="00242A29">
        <w:rPr>
          <w:rFonts w:asciiTheme="minorHAnsi" w:hAnsiTheme="minorHAnsi" w:cstheme="minorHAnsi"/>
          <w:b/>
          <w:sz w:val="24"/>
          <w:szCs w:val="24"/>
        </w:rPr>
        <w:t>Exams officer</w:t>
      </w:r>
      <w:r w:rsidR="00D8510B" w:rsidRPr="00242A29">
        <w:rPr>
          <w:rFonts w:asciiTheme="minorHAnsi" w:hAnsiTheme="minorHAnsi" w:cstheme="minorHAnsi"/>
          <w:b/>
          <w:sz w:val="24"/>
          <w:szCs w:val="24"/>
        </w:rPr>
        <w:t xml:space="preserve"> role and responsibilities</w:t>
      </w:r>
    </w:p>
    <w:p w14:paraId="00594E7D" w14:textId="51FABA01" w:rsidR="00363CC0" w:rsidRPr="00242A29" w:rsidRDefault="003D4C9D" w:rsidP="007E0CEC">
      <w:pPr>
        <w:pStyle w:val="ListParagraph"/>
        <w:numPr>
          <w:ilvl w:val="0"/>
          <w:numId w:val="48"/>
        </w:numPr>
        <w:ind w:left="1440"/>
        <w:rPr>
          <w:rFonts w:asciiTheme="minorHAnsi" w:hAnsiTheme="minorHAnsi" w:cstheme="minorHAnsi"/>
          <w:i/>
          <w:sz w:val="24"/>
          <w:szCs w:val="24"/>
        </w:rPr>
      </w:pPr>
      <w:r w:rsidRPr="00242A29">
        <w:rPr>
          <w:rFonts w:asciiTheme="minorHAnsi" w:hAnsiTheme="minorHAnsi" w:cstheme="minorHAnsi"/>
          <w:sz w:val="24"/>
          <w:szCs w:val="24"/>
        </w:rPr>
        <w:t xml:space="preserve">Signposts the JCQ publication </w:t>
      </w:r>
      <w:hyperlink r:id="rId24" w:history="1">
        <w:r w:rsidR="00891E58" w:rsidRPr="00242A29">
          <w:rPr>
            <w:rStyle w:val="Hyperlink"/>
            <w:rFonts w:asciiTheme="minorHAnsi" w:hAnsiTheme="minorHAnsi" w:cstheme="minorHAnsi"/>
            <w:color w:val="auto"/>
            <w:sz w:val="24"/>
            <w:szCs w:val="24"/>
            <w:u w:val="none"/>
          </w:rPr>
          <w:t>Suspected Malpractice: Policies and Procedures</w:t>
        </w:r>
      </w:hyperlink>
      <w:r w:rsidRPr="00242A29">
        <w:rPr>
          <w:rFonts w:asciiTheme="minorHAnsi" w:hAnsiTheme="minorHAnsi" w:cstheme="minorHAnsi"/>
          <w:sz w:val="24"/>
          <w:szCs w:val="24"/>
        </w:rPr>
        <w:t xml:space="preserve"> to the head of centre</w:t>
      </w:r>
    </w:p>
    <w:p w14:paraId="516A92E6" w14:textId="2D98BAA4" w:rsidR="00363CC0" w:rsidRPr="00242A29" w:rsidRDefault="003D4C9D" w:rsidP="007E0CEC">
      <w:pPr>
        <w:pStyle w:val="ListParagraph"/>
        <w:numPr>
          <w:ilvl w:val="0"/>
          <w:numId w:val="48"/>
        </w:numPr>
        <w:ind w:left="1440"/>
        <w:rPr>
          <w:rFonts w:asciiTheme="minorHAnsi" w:hAnsiTheme="minorHAnsi" w:cstheme="minorHAnsi"/>
          <w:i/>
          <w:sz w:val="24"/>
          <w:szCs w:val="24"/>
        </w:rPr>
      </w:pPr>
      <w:r w:rsidRPr="00242A29">
        <w:rPr>
          <w:rFonts w:asciiTheme="minorHAnsi" w:hAnsiTheme="minorHAnsi" w:cstheme="minorHAnsi"/>
          <w:sz w:val="24"/>
          <w:szCs w:val="24"/>
        </w:rPr>
        <w:t xml:space="preserve">Signposts the </w:t>
      </w:r>
      <w:r w:rsidR="00720C20" w:rsidRPr="00242A29">
        <w:rPr>
          <w:rFonts w:asciiTheme="minorHAnsi" w:hAnsiTheme="minorHAnsi" w:cstheme="minorHAnsi"/>
          <w:sz w:val="24"/>
          <w:szCs w:val="24"/>
        </w:rPr>
        <w:t xml:space="preserve">JCQ </w:t>
      </w:r>
      <w:hyperlink r:id="rId25" w:history="1">
        <w:r w:rsidR="00720C20" w:rsidRPr="00242A29">
          <w:rPr>
            <w:rStyle w:val="Hyperlink"/>
            <w:rFonts w:asciiTheme="minorHAnsi" w:hAnsiTheme="minorHAnsi" w:cstheme="minorHAnsi"/>
            <w:color w:val="auto"/>
            <w:sz w:val="24"/>
            <w:szCs w:val="24"/>
            <w:u w:val="none"/>
          </w:rPr>
          <w:t>Notice to Centres - Sharing NEA material and candidates' work</w:t>
        </w:r>
      </w:hyperlink>
      <w:r w:rsidR="00720C20" w:rsidRPr="00242A29">
        <w:rPr>
          <w:rFonts w:asciiTheme="minorHAnsi" w:hAnsiTheme="minorHAnsi" w:cstheme="minorHAnsi"/>
          <w:sz w:val="24"/>
          <w:szCs w:val="24"/>
        </w:rPr>
        <w:t xml:space="preserve"> t</w:t>
      </w:r>
      <w:r w:rsidRPr="00242A29">
        <w:rPr>
          <w:rFonts w:asciiTheme="minorHAnsi" w:hAnsiTheme="minorHAnsi" w:cstheme="minorHAnsi"/>
          <w:sz w:val="24"/>
          <w:szCs w:val="24"/>
        </w:rPr>
        <w:t>o subject heads</w:t>
      </w:r>
    </w:p>
    <w:p w14:paraId="716F2753" w14:textId="6BF2E59C" w:rsidR="00363CC0" w:rsidRPr="00242A29" w:rsidRDefault="003D4C9D" w:rsidP="007E0CEC">
      <w:pPr>
        <w:pStyle w:val="ListParagraph"/>
        <w:numPr>
          <w:ilvl w:val="0"/>
          <w:numId w:val="48"/>
        </w:numPr>
        <w:ind w:left="1440"/>
        <w:rPr>
          <w:rFonts w:asciiTheme="minorHAnsi" w:hAnsiTheme="minorHAnsi" w:cstheme="minorHAnsi"/>
          <w:i/>
          <w:sz w:val="24"/>
          <w:szCs w:val="24"/>
        </w:rPr>
      </w:pPr>
      <w:r w:rsidRPr="00242A29">
        <w:rPr>
          <w:rFonts w:asciiTheme="minorHAnsi" w:hAnsiTheme="minorHAnsi" w:cstheme="minorHAnsi"/>
          <w:sz w:val="24"/>
          <w:szCs w:val="24"/>
        </w:rPr>
        <w:t>Signposts candidates to the relevant JCQ information for candidates</w:t>
      </w:r>
      <w:r w:rsidR="00834E11" w:rsidRPr="00242A29">
        <w:rPr>
          <w:rFonts w:asciiTheme="minorHAnsi" w:hAnsiTheme="minorHAnsi" w:cstheme="minorHAnsi"/>
          <w:sz w:val="24"/>
          <w:szCs w:val="24"/>
          <w:highlight w:val="yellow"/>
        </w:rPr>
        <w:t>’</w:t>
      </w:r>
      <w:r w:rsidRPr="00242A29">
        <w:rPr>
          <w:rFonts w:asciiTheme="minorHAnsi" w:hAnsiTheme="minorHAnsi" w:cstheme="minorHAnsi"/>
          <w:sz w:val="24"/>
          <w:szCs w:val="24"/>
        </w:rPr>
        <w:t xml:space="preserve"> documents</w:t>
      </w:r>
    </w:p>
    <w:p w14:paraId="3642769A" w14:textId="7AA0DC25" w:rsidR="003D4C9D" w:rsidRPr="00242A29" w:rsidRDefault="003D4C9D" w:rsidP="007E0CEC">
      <w:pPr>
        <w:pStyle w:val="ListParagraph"/>
        <w:numPr>
          <w:ilvl w:val="0"/>
          <w:numId w:val="48"/>
        </w:numPr>
        <w:ind w:left="1440"/>
        <w:rPr>
          <w:rFonts w:asciiTheme="minorHAnsi" w:hAnsiTheme="minorHAnsi" w:cstheme="minorHAnsi"/>
          <w:i/>
          <w:sz w:val="24"/>
          <w:szCs w:val="24"/>
        </w:rPr>
      </w:pPr>
      <w:r w:rsidRPr="00242A29">
        <w:rPr>
          <w:rFonts w:asciiTheme="minorHAnsi" w:hAnsiTheme="minorHAnsi" w:cstheme="minorHAnsi"/>
          <w:sz w:val="24"/>
          <w:szCs w:val="24"/>
        </w:rPr>
        <w:t xml:space="preserve">Where required, supports the head of centre in investigating and reporting incidents of </w:t>
      </w:r>
      <w:r w:rsidR="00E62B3A" w:rsidRPr="00242A29">
        <w:rPr>
          <w:rFonts w:asciiTheme="minorHAnsi" w:hAnsiTheme="minorHAnsi" w:cstheme="minorHAnsi"/>
          <w:sz w:val="24"/>
          <w:szCs w:val="24"/>
        </w:rPr>
        <w:t xml:space="preserve">alleged, </w:t>
      </w:r>
      <w:r w:rsidRPr="00242A29">
        <w:rPr>
          <w:rFonts w:asciiTheme="minorHAnsi" w:hAnsiTheme="minorHAnsi" w:cstheme="minorHAnsi"/>
          <w:sz w:val="24"/>
          <w:szCs w:val="24"/>
        </w:rPr>
        <w:t xml:space="preserve">suspected </w:t>
      </w:r>
      <w:r w:rsidR="00E62B3A" w:rsidRPr="00242A29">
        <w:rPr>
          <w:rFonts w:asciiTheme="minorHAnsi" w:hAnsiTheme="minorHAnsi" w:cstheme="minorHAnsi"/>
          <w:sz w:val="24"/>
          <w:szCs w:val="24"/>
        </w:rPr>
        <w:t xml:space="preserve">or actual </w:t>
      </w:r>
      <w:r w:rsidRPr="00242A29">
        <w:rPr>
          <w:rFonts w:asciiTheme="minorHAnsi" w:hAnsiTheme="minorHAnsi" w:cstheme="minorHAnsi"/>
          <w:sz w:val="24"/>
          <w:szCs w:val="24"/>
        </w:rPr>
        <w:t>malpractice</w:t>
      </w:r>
    </w:p>
    <w:p w14:paraId="2ECCCCFC" w14:textId="5272560D" w:rsidR="003D4C9D" w:rsidRPr="00242A29" w:rsidRDefault="00AD297D" w:rsidP="007E0CEC">
      <w:pPr>
        <w:pStyle w:val="Headinglevel2"/>
        <w:spacing w:before="360"/>
        <w:ind w:left="720"/>
        <w:rPr>
          <w:rFonts w:asciiTheme="minorHAnsi" w:hAnsiTheme="minorHAnsi" w:cstheme="minorHAnsi"/>
          <w:color w:val="auto"/>
          <w:sz w:val="24"/>
        </w:rPr>
      </w:pPr>
      <w:r w:rsidRPr="00242A29">
        <w:rPr>
          <w:rFonts w:asciiTheme="minorHAnsi" w:hAnsiTheme="minorHAnsi" w:cstheme="minorHAnsi"/>
          <w:color w:val="auto"/>
          <w:sz w:val="24"/>
        </w:rPr>
        <w:t>9.</w:t>
      </w:r>
      <w:r w:rsidR="00720C20" w:rsidRPr="00242A29">
        <w:rPr>
          <w:rFonts w:asciiTheme="minorHAnsi" w:hAnsiTheme="minorHAnsi" w:cstheme="minorHAnsi"/>
          <w:color w:val="auto"/>
          <w:sz w:val="24"/>
        </w:rPr>
        <w:t>Post-results services</w:t>
      </w:r>
    </w:p>
    <w:p w14:paraId="01E0ADA0" w14:textId="0F605E43" w:rsidR="003D4C9D" w:rsidRPr="00242A29" w:rsidRDefault="003D4C9D" w:rsidP="007E0CEC">
      <w:pPr>
        <w:spacing w:before="120" w:after="0"/>
        <w:ind w:left="1077"/>
        <w:rPr>
          <w:rFonts w:asciiTheme="minorHAnsi" w:hAnsiTheme="minorHAnsi" w:cstheme="minorHAnsi"/>
          <w:b/>
          <w:sz w:val="24"/>
          <w:szCs w:val="24"/>
        </w:rPr>
      </w:pPr>
      <w:r w:rsidRPr="00242A29">
        <w:rPr>
          <w:rFonts w:asciiTheme="minorHAnsi" w:hAnsiTheme="minorHAnsi" w:cstheme="minorHAnsi"/>
          <w:b/>
          <w:sz w:val="24"/>
          <w:szCs w:val="24"/>
        </w:rPr>
        <w:t>Head of centre</w:t>
      </w:r>
      <w:r w:rsidR="00D8510B" w:rsidRPr="00242A29">
        <w:rPr>
          <w:rFonts w:asciiTheme="minorHAnsi" w:hAnsiTheme="minorHAnsi" w:cstheme="minorHAnsi"/>
          <w:b/>
          <w:sz w:val="24"/>
          <w:szCs w:val="24"/>
        </w:rPr>
        <w:t xml:space="preserve"> role and responsibilities</w:t>
      </w:r>
    </w:p>
    <w:p w14:paraId="511FD753" w14:textId="75BA147D" w:rsidR="00720C20" w:rsidRPr="00242A29" w:rsidRDefault="00720C20" w:rsidP="007E0CEC">
      <w:pPr>
        <w:pStyle w:val="ListParagraph"/>
        <w:numPr>
          <w:ilvl w:val="0"/>
          <w:numId w:val="49"/>
        </w:numPr>
        <w:ind w:left="1440"/>
        <w:rPr>
          <w:rFonts w:asciiTheme="minorHAnsi" w:hAnsiTheme="minorHAnsi" w:cstheme="minorHAnsi"/>
          <w:sz w:val="24"/>
          <w:szCs w:val="24"/>
        </w:rPr>
      </w:pPr>
      <w:r w:rsidRPr="00242A29">
        <w:rPr>
          <w:rFonts w:asciiTheme="minorHAnsi" w:hAnsiTheme="minorHAnsi" w:cstheme="minorHAnsi"/>
          <w:sz w:val="24"/>
          <w:szCs w:val="24"/>
        </w:rPr>
        <w:t xml:space="preserve">Is familiar with the JCQ publication </w:t>
      </w:r>
      <w:hyperlink r:id="rId26" w:history="1">
        <w:r w:rsidRPr="00242A29">
          <w:rPr>
            <w:rStyle w:val="Hyperlink"/>
            <w:rFonts w:asciiTheme="minorHAnsi" w:hAnsiTheme="minorHAnsi" w:cstheme="minorHAnsi"/>
            <w:color w:val="auto"/>
            <w:sz w:val="24"/>
            <w:szCs w:val="24"/>
            <w:u w:val="none"/>
          </w:rPr>
          <w:t>Post-Results Services</w:t>
        </w:r>
      </w:hyperlink>
    </w:p>
    <w:p w14:paraId="6250D2CB" w14:textId="3EB4DBFD" w:rsidR="00E62B3A" w:rsidRPr="00242A29" w:rsidRDefault="003D4C9D" w:rsidP="007E0CEC">
      <w:pPr>
        <w:pStyle w:val="ListParagraph"/>
        <w:numPr>
          <w:ilvl w:val="0"/>
          <w:numId w:val="49"/>
        </w:numPr>
        <w:ind w:left="1440"/>
        <w:rPr>
          <w:rFonts w:asciiTheme="minorHAnsi" w:hAnsiTheme="minorHAnsi" w:cstheme="minorHAnsi"/>
          <w:sz w:val="24"/>
          <w:szCs w:val="24"/>
        </w:rPr>
      </w:pPr>
      <w:r w:rsidRPr="00242A29">
        <w:rPr>
          <w:rFonts w:asciiTheme="minorHAnsi" w:hAnsiTheme="minorHAnsi" w:cstheme="minorHAnsi"/>
          <w:sz w:val="24"/>
          <w:szCs w:val="24"/>
        </w:rPr>
        <w:t xml:space="preserve">Ensures the centre’s </w:t>
      </w:r>
      <w:r w:rsidRPr="00242A29">
        <w:rPr>
          <w:rFonts w:asciiTheme="minorHAnsi" w:hAnsiTheme="minorHAnsi" w:cstheme="minorHAnsi"/>
          <w:i/>
          <w:sz w:val="24"/>
          <w:szCs w:val="24"/>
        </w:rPr>
        <w:t>internal appeals procedure</w:t>
      </w:r>
      <w:r w:rsidRPr="00242A29">
        <w:rPr>
          <w:rFonts w:asciiTheme="minorHAnsi" w:hAnsiTheme="minorHAnsi" w:cstheme="minorHAnsi"/>
          <w:i/>
          <w:strike/>
          <w:sz w:val="24"/>
          <w:szCs w:val="24"/>
        </w:rPr>
        <w:t>s</w:t>
      </w:r>
      <w:r w:rsidRPr="00242A29">
        <w:rPr>
          <w:rFonts w:asciiTheme="minorHAnsi" w:hAnsiTheme="minorHAnsi" w:cstheme="minorHAnsi"/>
          <w:sz w:val="24"/>
          <w:szCs w:val="24"/>
        </w:rPr>
        <w:t xml:space="preserve"> clearly detail</w:t>
      </w:r>
      <w:r w:rsidR="00C81C07" w:rsidRPr="00242A29">
        <w:rPr>
          <w:rFonts w:asciiTheme="minorHAnsi" w:hAnsiTheme="minorHAnsi" w:cstheme="minorHAnsi"/>
          <w:sz w:val="24"/>
          <w:szCs w:val="24"/>
        </w:rPr>
        <w:t>s</w:t>
      </w:r>
      <w:r w:rsidRPr="00242A29">
        <w:rPr>
          <w:rFonts w:asciiTheme="minorHAnsi" w:hAnsiTheme="minorHAnsi" w:cstheme="minorHAnsi"/>
          <w:sz w:val="24"/>
          <w:szCs w:val="24"/>
        </w:rPr>
        <w:t xml:space="preserve"> the procedure to be followed by candidates (or their parents/carers) appealing against a centre decision not to support </w:t>
      </w:r>
      <w:r w:rsidR="00720C20" w:rsidRPr="00242A29">
        <w:rPr>
          <w:rFonts w:asciiTheme="minorHAnsi" w:hAnsiTheme="minorHAnsi" w:cstheme="minorHAnsi"/>
          <w:sz w:val="24"/>
          <w:szCs w:val="24"/>
        </w:rPr>
        <w:t>a review of results</w:t>
      </w:r>
      <w:r w:rsidR="00E62B3A" w:rsidRPr="00242A29">
        <w:rPr>
          <w:rFonts w:asciiTheme="minorHAnsi" w:hAnsiTheme="minorHAnsi" w:cstheme="minorHAnsi"/>
          <w:sz w:val="24"/>
          <w:szCs w:val="24"/>
        </w:rPr>
        <w:t xml:space="preserve"> or an appeal</w:t>
      </w:r>
    </w:p>
    <w:p w14:paraId="56D241C5" w14:textId="2E9AA2EF" w:rsidR="003D4C9D" w:rsidRPr="00242A29" w:rsidRDefault="003D4C9D" w:rsidP="007E0CEC">
      <w:pPr>
        <w:spacing w:before="120" w:after="0"/>
        <w:ind w:left="1077"/>
        <w:rPr>
          <w:rFonts w:asciiTheme="minorHAnsi" w:hAnsiTheme="minorHAnsi" w:cstheme="minorHAnsi"/>
          <w:b/>
          <w:sz w:val="24"/>
          <w:szCs w:val="24"/>
        </w:rPr>
      </w:pPr>
      <w:r w:rsidRPr="00242A29">
        <w:rPr>
          <w:rFonts w:asciiTheme="minorHAnsi" w:hAnsiTheme="minorHAnsi" w:cstheme="minorHAnsi"/>
          <w:b/>
          <w:sz w:val="24"/>
          <w:szCs w:val="24"/>
        </w:rPr>
        <w:t>Subject head/lead</w:t>
      </w:r>
      <w:r w:rsidR="00D8510B" w:rsidRPr="00242A29">
        <w:rPr>
          <w:rFonts w:asciiTheme="minorHAnsi" w:hAnsiTheme="minorHAnsi" w:cstheme="minorHAnsi"/>
          <w:b/>
          <w:sz w:val="24"/>
          <w:szCs w:val="24"/>
        </w:rPr>
        <w:t xml:space="preserve"> role and responsibilities</w:t>
      </w:r>
    </w:p>
    <w:p w14:paraId="5B3219B3" w14:textId="1EB8A29C" w:rsidR="003D4C9D" w:rsidRPr="00242A29" w:rsidRDefault="003D4C9D" w:rsidP="007E0CEC">
      <w:pPr>
        <w:pStyle w:val="ListParagraph"/>
        <w:numPr>
          <w:ilvl w:val="0"/>
          <w:numId w:val="50"/>
        </w:numPr>
        <w:ind w:left="1440"/>
        <w:rPr>
          <w:rFonts w:asciiTheme="minorHAnsi" w:hAnsiTheme="minorHAnsi" w:cstheme="minorHAnsi"/>
          <w:sz w:val="24"/>
          <w:szCs w:val="24"/>
        </w:rPr>
      </w:pPr>
      <w:r w:rsidRPr="00242A29">
        <w:rPr>
          <w:rFonts w:asciiTheme="minorHAnsi" w:hAnsiTheme="minorHAnsi" w:cstheme="minorHAnsi"/>
          <w:sz w:val="24"/>
          <w:szCs w:val="24"/>
        </w:rPr>
        <w:t xml:space="preserve">Provides relevant support to subject teachers making decisions about </w:t>
      </w:r>
      <w:r w:rsidR="00720C20" w:rsidRPr="00242A29">
        <w:rPr>
          <w:rFonts w:asciiTheme="minorHAnsi" w:hAnsiTheme="minorHAnsi" w:cstheme="minorHAnsi"/>
          <w:sz w:val="24"/>
          <w:szCs w:val="24"/>
        </w:rPr>
        <w:t>reviews of</w:t>
      </w:r>
      <w:r w:rsidRPr="00242A29">
        <w:rPr>
          <w:rFonts w:asciiTheme="minorHAnsi" w:hAnsiTheme="minorHAnsi" w:cstheme="minorHAnsi"/>
          <w:sz w:val="24"/>
          <w:szCs w:val="24"/>
        </w:rPr>
        <w:t xml:space="preserve"> results</w:t>
      </w:r>
    </w:p>
    <w:p w14:paraId="2C10E0E3" w14:textId="210C7D94"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1E903DC8" w14:textId="77777777" w:rsidR="003D4C9D" w:rsidRPr="00242A29" w:rsidRDefault="003D4C9D" w:rsidP="007E0CEC">
      <w:pPr>
        <w:pStyle w:val="ListParagraph"/>
        <w:numPr>
          <w:ilvl w:val="0"/>
          <w:numId w:val="50"/>
        </w:numPr>
        <w:ind w:left="1440"/>
        <w:rPr>
          <w:rFonts w:asciiTheme="minorHAnsi" w:hAnsiTheme="minorHAnsi" w:cstheme="minorHAnsi"/>
          <w:sz w:val="24"/>
          <w:szCs w:val="24"/>
        </w:rPr>
      </w:pPr>
      <w:r w:rsidRPr="00242A29">
        <w:rPr>
          <w:rFonts w:asciiTheme="minorHAnsi" w:hAnsiTheme="minorHAnsi" w:cstheme="minorHAnsi"/>
          <w:sz w:val="24"/>
          <w:szCs w:val="24"/>
        </w:rPr>
        <w:t>Provides advice and guidance to candidates on their results and the post-results services available</w:t>
      </w:r>
    </w:p>
    <w:p w14:paraId="1E9EE8EA" w14:textId="19B7A130" w:rsidR="003D4C9D" w:rsidRPr="00242A29" w:rsidRDefault="003D4C9D" w:rsidP="007E0CEC">
      <w:pPr>
        <w:pStyle w:val="ListParagraph"/>
        <w:numPr>
          <w:ilvl w:val="0"/>
          <w:numId w:val="50"/>
        </w:numPr>
        <w:ind w:left="1440"/>
        <w:rPr>
          <w:rFonts w:asciiTheme="minorHAnsi" w:hAnsiTheme="minorHAnsi" w:cstheme="minorHAnsi"/>
          <w:sz w:val="24"/>
          <w:szCs w:val="24"/>
        </w:rPr>
      </w:pPr>
      <w:r w:rsidRPr="00242A29">
        <w:rPr>
          <w:rFonts w:asciiTheme="minorHAnsi" w:hAnsiTheme="minorHAnsi" w:cstheme="minorHAnsi"/>
          <w:sz w:val="24"/>
          <w:szCs w:val="24"/>
        </w:rPr>
        <w:t xml:space="preserve">Provides the exams officer with the original sample or relevant sample of candidates’ work that may be required for a </w:t>
      </w:r>
      <w:r w:rsidR="00220962" w:rsidRPr="00242A29">
        <w:rPr>
          <w:rFonts w:asciiTheme="minorHAnsi" w:hAnsiTheme="minorHAnsi" w:cstheme="minorHAnsi"/>
          <w:sz w:val="24"/>
          <w:szCs w:val="24"/>
        </w:rPr>
        <w:t>review of moderation</w:t>
      </w:r>
      <w:r w:rsidRPr="00242A29">
        <w:rPr>
          <w:rFonts w:asciiTheme="minorHAnsi" w:hAnsiTheme="minorHAnsi" w:cstheme="minorHAnsi"/>
          <w:sz w:val="24"/>
          <w:szCs w:val="24"/>
        </w:rPr>
        <w:t xml:space="preserve"> to the internal deadline</w:t>
      </w:r>
    </w:p>
    <w:p w14:paraId="0ADF31B5" w14:textId="503C2BA9"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Exams officer</w:t>
      </w:r>
      <w:r w:rsidR="00D8510B" w:rsidRPr="00242A29">
        <w:rPr>
          <w:rFonts w:asciiTheme="minorHAnsi" w:hAnsiTheme="minorHAnsi" w:cstheme="minorHAnsi"/>
          <w:b/>
          <w:sz w:val="24"/>
          <w:szCs w:val="24"/>
        </w:rPr>
        <w:t xml:space="preserve"> role and responsibilities</w:t>
      </w:r>
    </w:p>
    <w:p w14:paraId="2F82AACC" w14:textId="4D23868E" w:rsidR="003D4C9D" w:rsidRPr="00242A29" w:rsidRDefault="003D4C9D" w:rsidP="007E0CEC">
      <w:pPr>
        <w:pStyle w:val="ListParagraph"/>
        <w:numPr>
          <w:ilvl w:val="0"/>
          <w:numId w:val="51"/>
        </w:numPr>
        <w:ind w:left="1440"/>
        <w:rPr>
          <w:rFonts w:asciiTheme="minorHAnsi" w:hAnsiTheme="minorHAnsi" w:cstheme="minorHAnsi"/>
          <w:i/>
          <w:sz w:val="24"/>
          <w:szCs w:val="24"/>
        </w:rPr>
      </w:pPr>
      <w:r w:rsidRPr="00242A29">
        <w:rPr>
          <w:rFonts w:asciiTheme="minorHAnsi" w:hAnsiTheme="minorHAnsi" w:cstheme="minorHAnsi"/>
          <w:sz w:val="24"/>
          <w:szCs w:val="24"/>
        </w:rPr>
        <w:t xml:space="preserve">Is aware of the individual post-results services available for externally assessed and internally assessed components of non-examination assessments as detailed in the JCQ publication </w:t>
      </w:r>
      <w:hyperlink r:id="rId27" w:history="1">
        <w:r w:rsidR="00327739" w:rsidRPr="00242A29">
          <w:rPr>
            <w:rStyle w:val="Hyperlink"/>
            <w:rFonts w:asciiTheme="minorHAnsi" w:hAnsiTheme="minorHAnsi" w:cstheme="minorHAnsi"/>
            <w:color w:val="auto"/>
            <w:sz w:val="24"/>
            <w:szCs w:val="24"/>
            <w:u w:val="none"/>
          </w:rPr>
          <w:t>Post</w:t>
        </w:r>
        <w:r w:rsidR="00220962" w:rsidRPr="00242A29">
          <w:rPr>
            <w:rStyle w:val="Hyperlink"/>
            <w:rFonts w:asciiTheme="minorHAnsi" w:hAnsiTheme="minorHAnsi" w:cstheme="minorHAnsi"/>
            <w:color w:val="auto"/>
            <w:sz w:val="24"/>
            <w:szCs w:val="24"/>
            <w:u w:val="none"/>
          </w:rPr>
          <w:t>-</w:t>
        </w:r>
        <w:r w:rsidR="00327739" w:rsidRPr="00242A29">
          <w:rPr>
            <w:rStyle w:val="Hyperlink"/>
            <w:rFonts w:asciiTheme="minorHAnsi" w:hAnsiTheme="minorHAnsi" w:cstheme="minorHAnsi"/>
            <w:color w:val="auto"/>
            <w:sz w:val="24"/>
            <w:szCs w:val="24"/>
            <w:u w:val="none"/>
          </w:rPr>
          <w:t>Results Services</w:t>
        </w:r>
      </w:hyperlink>
      <w:r w:rsidR="00327739" w:rsidRPr="00242A29">
        <w:rPr>
          <w:rStyle w:val="Hyperlink"/>
          <w:rFonts w:asciiTheme="minorHAnsi" w:hAnsiTheme="minorHAnsi" w:cstheme="minorHAnsi"/>
          <w:color w:val="auto"/>
          <w:sz w:val="24"/>
          <w:szCs w:val="24"/>
          <w:u w:val="none"/>
        </w:rPr>
        <w:t xml:space="preserve"> (Information and guidance to centres...)</w:t>
      </w:r>
    </w:p>
    <w:p w14:paraId="42DF16DF" w14:textId="77777777" w:rsidR="003D4C9D" w:rsidRPr="00242A29" w:rsidRDefault="003D4C9D" w:rsidP="007E0CEC">
      <w:pPr>
        <w:pStyle w:val="ListParagraph"/>
        <w:numPr>
          <w:ilvl w:val="0"/>
          <w:numId w:val="51"/>
        </w:numPr>
        <w:ind w:left="1440"/>
        <w:rPr>
          <w:rFonts w:asciiTheme="minorHAnsi" w:hAnsiTheme="minorHAnsi" w:cstheme="minorHAnsi"/>
          <w:sz w:val="24"/>
          <w:szCs w:val="24"/>
        </w:rPr>
      </w:pPr>
      <w:r w:rsidRPr="00242A29">
        <w:rPr>
          <w:rFonts w:asciiTheme="minorHAnsi" w:hAnsiTheme="minorHAnsi" w:cstheme="minorHAnsi"/>
          <w:sz w:val="24"/>
          <w:szCs w:val="24"/>
        </w:rPr>
        <w:lastRenderedPageBreak/>
        <w:t>Provides/signposts relevant centre staff and candidates to post-results services information</w:t>
      </w:r>
    </w:p>
    <w:p w14:paraId="037D3CC9" w14:textId="77777777" w:rsidR="003D4C9D" w:rsidRPr="00242A29" w:rsidRDefault="003D4C9D" w:rsidP="007E0CEC">
      <w:pPr>
        <w:pStyle w:val="ListParagraph"/>
        <w:numPr>
          <w:ilvl w:val="0"/>
          <w:numId w:val="51"/>
        </w:numPr>
        <w:ind w:left="1440"/>
        <w:rPr>
          <w:rFonts w:asciiTheme="minorHAnsi" w:hAnsiTheme="minorHAnsi" w:cstheme="minorHAnsi"/>
          <w:sz w:val="24"/>
          <w:szCs w:val="24"/>
        </w:rPr>
      </w:pPr>
      <w:r w:rsidRPr="00242A29">
        <w:rPr>
          <w:rFonts w:asciiTheme="minorHAnsi" w:hAnsiTheme="minorHAnsi" w:cstheme="minorHAnsi"/>
          <w:sz w:val="24"/>
          <w:szCs w:val="24"/>
        </w:rPr>
        <w:t>Ensures any requests for post-results services that are available to non-examination assessments are submitted online via the awarding body secure extranet site to deadline</w:t>
      </w:r>
    </w:p>
    <w:p w14:paraId="72ABF55C" w14:textId="5BF1D8AA" w:rsidR="00AD297D" w:rsidRPr="00242A29" w:rsidRDefault="00AD297D" w:rsidP="007E0CEC">
      <w:pPr>
        <w:pStyle w:val="Headinglevel2"/>
        <w:spacing w:before="360"/>
        <w:ind w:left="720"/>
        <w:rPr>
          <w:rFonts w:asciiTheme="minorHAnsi" w:hAnsiTheme="minorHAnsi" w:cstheme="minorHAnsi"/>
          <w:color w:val="auto"/>
          <w:sz w:val="24"/>
        </w:rPr>
      </w:pPr>
      <w:r w:rsidRPr="00242A29">
        <w:rPr>
          <w:rFonts w:asciiTheme="minorHAnsi" w:hAnsiTheme="minorHAnsi" w:cstheme="minorHAnsi"/>
          <w:color w:val="auto"/>
          <w:sz w:val="24"/>
        </w:rPr>
        <w:t>10. Endors</w:t>
      </w:r>
      <w:r w:rsidR="000145C1" w:rsidRPr="00242A29">
        <w:rPr>
          <w:rFonts w:asciiTheme="minorHAnsi" w:hAnsiTheme="minorHAnsi" w:cstheme="minorHAnsi"/>
          <w:color w:val="auto"/>
          <w:sz w:val="24"/>
        </w:rPr>
        <w:t>ements</w:t>
      </w:r>
    </w:p>
    <w:p w14:paraId="692C2C31" w14:textId="11FB0D5F" w:rsidR="003D4C9D" w:rsidRPr="00242A29" w:rsidRDefault="003D4C9D" w:rsidP="007E0CEC">
      <w:pPr>
        <w:pStyle w:val="Headinglevel2"/>
        <w:spacing w:before="360"/>
        <w:ind w:left="720"/>
        <w:rPr>
          <w:rFonts w:asciiTheme="minorHAnsi" w:hAnsiTheme="minorHAnsi" w:cstheme="minorHAnsi"/>
          <w:color w:val="auto"/>
          <w:sz w:val="24"/>
        </w:rPr>
      </w:pPr>
      <w:r w:rsidRPr="00242A29">
        <w:rPr>
          <w:rFonts w:asciiTheme="minorHAnsi" w:hAnsiTheme="minorHAnsi" w:cstheme="minorHAnsi"/>
          <w:color w:val="auto"/>
          <w:sz w:val="24"/>
        </w:rPr>
        <w:t xml:space="preserve">Spoken Language Endorsement for GCSE English Language specifications </w:t>
      </w:r>
      <w:r w:rsidR="000145C1" w:rsidRPr="00242A29">
        <w:rPr>
          <w:rFonts w:asciiTheme="minorHAnsi" w:hAnsiTheme="minorHAnsi" w:cstheme="minorHAnsi"/>
          <w:color w:val="auto"/>
          <w:sz w:val="24"/>
        </w:rPr>
        <w:t>(</w:t>
      </w:r>
      <w:r w:rsidRPr="00242A29">
        <w:rPr>
          <w:rFonts w:asciiTheme="minorHAnsi" w:hAnsiTheme="minorHAnsi" w:cstheme="minorHAnsi"/>
          <w:color w:val="auto"/>
          <w:sz w:val="24"/>
        </w:rPr>
        <w:t>designed for use in England</w:t>
      </w:r>
      <w:r w:rsidR="000145C1" w:rsidRPr="00242A29">
        <w:rPr>
          <w:rFonts w:asciiTheme="minorHAnsi" w:hAnsiTheme="minorHAnsi" w:cstheme="minorHAnsi"/>
          <w:color w:val="auto"/>
          <w:sz w:val="24"/>
        </w:rPr>
        <w:t>)</w:t>
      </w:r>
    </w:p>
    <w:p w14:paraId="5EA847CA" w14:textId="12673C63"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Head of centre</w:t>
      </w:r>
      <w:r w:rsidR="00D8510B" w:rsidRPr="00242A29">
        <w:rPr>
          <w:rFonts w:asciiTheme="minorHAnsi" w:hAnsiTheme="minorHAnsi" w:cstheme="minorHAnsi"/>
          <w:b/>
          <w:sz w:val="24"/>
          <w:szCs w:val="24"/>
        </w:rPr>
        <w:t xml:space="preserve"> role and responsibilities</w:t>
      </w:r>
    </w:p>
    <w:p w14:paraId="78D6F11D" w14:textId="3DC69491" w:rsidR="003D4C9D" w:rsidRPr="00242A29" w:rsidRDefault="00D942E1" w:rsidP="007E0CEC">
      <w:pPr>
        <w:pStyle w:val="ListParagraph"/>
        <w:numPr>
          <w:ilvl w:val="0"/>
          <w:numId w:val="52"/>
        </w:numPr>
        <w:ind w:left="1440"/>
        <w:rPr>
          <w:rFonts w:asciiTheme="minorHAnsi" w:hAnsiTheme="minorHAnsi" w:cstheme="minorHAnsi"/>
          <w:sz w:val="24"/>
          <w:szCs w:val="24"/>
        </w:rPr>
      </w:pPr>
      <w:r w:rsidRPr="00242A29">
        <w:rPr>
          <w:rFonts w:asciiTheme="minorHAnsi" w:hAnsiTheme="minorHAnsi" w:cstheme="minorHAnsi"/>
          <w:sz w:val="24"/>
          <w:szCs w:val="24"/>
        </w:rPr>
        <w:t>Returns an online ‘Head of Centre declaration’ at the time of the National Centre Number Register annual update</w:t>
      </w:r>
      <w:r w:rsidR="003D4C9D" w:rsidRPr="00242A29">
        <w:rPr>
          <w:rFonts w:asciiTheme="minorHAnsi" w:hAnsiTheme="minorHAnsi" w:cstheme="minorHAnsi"/>
          <w:sz w:val="24"/>
          <w:szCs w:val="24"/>
        </w:rPr>
        <w:t xml:space="preserve">, </w:t>
      </w:r>
      <w:r w:rsidRPr="00242A29">
        <w:rPr>
          <w:rFonts w:asciiTheme="minorHAnsi" w:hAnsiTheme="minorHAnsi" w:cstheme="minorHAnsi"/>
          <w:sz w:val="24"/>
          <w:szCs w:val="24"/>
        </w:rPr>
        <w:t xml:space="preserve">confirming </w:t>
      </w:r>
      <w:r w:rsidR="003D4C9D" w:rsidRPr="00242A29">
        <w:rPr>
          <w:rFonts w:asciiTheme="minorHAnsi" w:hAnsiTheme="minorHAnsi" w:cstheme="minorHAnsi"/>
          <w:sz w:val="24"/>
          <w:szCs w:val="24"/>
        </w:rPr>
        <w:t>that all reasonable steps have been or will be taken to ensure that all candidates at the centre have had, or will have, the opportunity to undertake the Spoken Language endorsement</w:t>
      </w:r>
    </w:p>
    <w:p w14:paraId="68ECD27B" w14:textId="3693E12B"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Quality assurance (QA) lead/Lead internal verifier</w:t>
      </w:r>
      <w:r w:rsidR="00D8510B" w:rsidRPr="00242A29">
        <w:rPr>
          <w:rFonts w:asciiTheme="minorHAnsi" w:hAnsiTheme="minorHAnsi" w:cstheme="minorHAnsi"/>
          <w:b/>
          <w:sz w:val="24"/>
          <w:szCs w:val="24"/>
        </w:rPr>
        <w:t xml:space="preserve"> role and responsibilities</w:t>
      </w:r>
    </w:p>
    <w:p w14:paraId="1B740867" w14:textId="77777777" w:rsidR="00EF7041" w:rsidRPr="00242A29" w:rsidRDefault="003D4C9D" w:rsidP="007E0CEC">
      <w:pPr>
        <w:pStyle w:val="ListParagraph"/>
        <w:numPr>
          <w:ilvl w:val="0"/>
          <w:numId w:val="52"/>
        </w:numPr>
        <w:spacing w:after="0"/>
        <w:ind w:left="1440"/>
        <w:rPr>
          <w:rFonts w:asciiTheme="minorHAnsi" w:hAnsiTheme="minorHAnsi" w:cstheme="minorHAnsi"/>
          <w:b/>
          <w:sz w:val="24"/>
          <w:szCs w:val="24"/>
        </w:rPr>
      </w:pPr>
      <w:r w:rsidRPr="00242A29">
        <w:rPr>
          <w:rFonts w:asciiTheme="minorHAnsi" w:hAnsiTheme="minorHAnsi" w:cstheme="minorHAnsi"/>
          <w:sz w:val="24"/>
          <w:szCs w:val="24"/>
        </w:rPr>
        <w:t xml:space="preserve">Ensures the appropriate arrangements are in place </w:t>
      </w:r>
      <w:r w:rsidR="00EF7041" w:rsidRPr="00242A29">
        <w:rPr>
          <w:rFonts w:asciiTheme="minorHAnsi" w:hAnsiTheme="minorHAnsi" w:cstheme="minorHAnsi"/>
          <w:sz w:val="24"/>
          <w:szCs w:val="24"/>
        </w:rPr>
        <w:t>for internal standardisation of assessments</w:t>
      </w:r>
    </w:p>
    <w:p w14:paraId="01C9E91D" w14:textId="7B9781A6"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head/lead</w:t>
      </w:r>
      <w:r w:rsidR="00D8510B" w:rsidRPr="00242A29">
        <w:rPr>
          <w:rFonts w:asciiTheme="minorHAnsi" w:hAnsiTheme="minorHAnsi" w:cstheme="minorHAnsi"/>
          <w:b/>
          <w:sz w:val="24"/>
          <w:szCs w:val="24"/>
        </w:rPr>
        <w:t xml:space="preserve"> role and responsibilities</w:t>
      </w:r>
    </w:p>
    <w:p w14:paraId="2114E0E5" w14:textId="77777777" w:rsidR="0093128A" w:rsidRPr="00242A29" w:rsidRDefault="003D4C9D" w:rsidP="007E0CEC">
      <w:pPr>
        <w:pStyle w:val="ListParagraph"/>
        <w:numPr>
          <w:ilvl w:val="0"/>
          <w:numId w:val="52"/>
        </w:numPr>
        <w:spacing w:after="0"/>
        <w:ind w:left="1440"/>
        <w:rPr>
          <w:rFonts w:asciiTheme="minorHAnsi" w:hAnsiTheme="minorHAnsi" w:cstheme="minorHAnsi"/>
          <w:b/>
          <w:sz w:val="24"/>
          <w:szCs w:val="24"/>
        </w:rPr>
      </w:pPr>
      <w:r w:rsidRPr="00242A29">
        <w:rPr>
          <w:rFonts w:asciiTheme="minorHAnsi" w:hAnsiTheme="minorHAnsi" w:cstheme="minorHAnsi"/>
          <w:sz w:val="24"/>
          <w:szCs w:val="24"/>
        </w:rPr>
        <w:t xml:space="preserve">Confirms understanding of the </w:t>
      </w:r>
      <w:r w:rsidRPr="00242A29">
        <w:rPr>
          <w:rFonts w:asciiTheme="minorHAnsi" w:hAnsiTheme="minorHAnsi" w:cstheme="minorHAnsi"/>
          <w:i/>
          <w:sz w:val="24"/>
          <w:szCs w:val="24"/>
        </w:rPr>
        <w:t xml:space="preserve">Spoken Language Endorsement for GCSE English Language specifications designed for use in England </w:t>
      </w:r>
      <w:bookmarkStart w:id="17" w:name="_Hlk529445763"/>
      <w:r w:rsidR="00352457" w:rsidRPr="00242A29">
        <w:rPr>
          <w:rFonts w:asciiTheme="minorHAnsi" w:hAnsiTheme="minorHAnsi" w:cstheme="minorHAnsi"/>
          <w:sz w:val="24"/>
          <w:szCs w:val="24"/>
        </w:rPr>
        <w:t>and ensures any relevant JCQ</w:t>
      </w:r>
      <w:r w:rsidR="00CC0664" w:rsidRPr="00242A29">
        <w:rPr>
          <w:rFonts w:asciiTheme="minorHAnsi" w:hAnsiTheme="minorHAnsi" w:cstheme="minorHAnsi"/>
          <w:sz w:val="24"/>
          <w:szCs w:val="24"/>
        </w:rPr>
        <w:t>/</w:t>
      </w:r>
      <w:r w:rsidR="00352457" w:rsidRPr="00242A29">
        <w:rPr>
          <w:rFonts w:asciiTheme="minorHAnsi" w:hAnsiTheme="minorHAnsi" w:cstheme="minorHAnsi"/>
          <w:sz w:val="24"/>
          <w:szCs w:val="24"/>
        </w:rPr>
        <w:t>awarding body instructions are followed</w:t>
      </w:r>
      <w:bookmarkEnd w:id="17"/>
    </w:p>
    <w:p w14:paraId="327CD593" w14:textId="77777777" w:rsidR="0093128A" w:rsidRPr="00242A29" w:rsidRDefault="003D4C9D" w:rsidP="007E0CEC">
      <w:pPr>
        <w:pStyle w:val="ListParagraph"/>
        <w:numPr>
          <w:ilvl w:val="0"/>
          <w:numId w:val="52"/>
        </w:numPr>
        <w:spacing w:before="120" w:after="0"/>
        <w:ind w:left="1440"/>
        <w:rPr>
          <w:rFonts w:asciiTheme="minorHAnsi" w:hAnsiTheme="minorHAnsi" w:cstheme="minorHAnsi"/>
          <w:b/>
          <w:sz w:val="24"/>
          <w:szCs w:val="24"/>
        </w:rPr>
      </w:pPr>
      <w:r w:rsidRPr="00242A29">
        <w:rPr>
          <w:rFonts w:asciiTheme="minorHAnsi" w:hAnsiTheme="minorHAnsi" w:cstheme="minorHAnsi"/>
          <w:sz w:val="24"/>
          <w:szCs w:val="24"/>
        </w:rPr>
        <w:t>Ensures the required task setting and task taking instructions are followed by subject teachers</w:t>
      </w:r>
    </w:p>
    <w:p w14:paraId="48E80AE4" w14:textId="77777777" w:rsidR="0093128A" w:rsidRPr="00242A29" w:rsidRDefault="003D4C9D" w:rsidP="007E0CEC">
      <w:pPr>
        <w:pStyle w:val="ListParagraph"/>
        <w:numPr>
          <w:ilvl w:val="0"/>
          <w:numId w:val="52"/>
        </w:numPr>
        <w:spacing w:before="120" w:after="0"/>
        <w:ind w:left="1440"/>
        <w:rPr>
          <w:rFonts w:asciiTheme="minorHAnsi" w:hAnsiTheme="minorHAnsi" w:cstheme="minorHAnsi"/>
          <w:b/>
          <w:sz w:val="24"/>
          <w:szCs w:val="24"/>
        </w:rPr>
      </w:pPr>
      <w:r w:rsidRPr="00242A29">
        <w:rPr>
          <w:rFonts w:asciiTheme="minorHAnsi" w:hAnsiTheme="minorHAnsi" w:cstheme="minorHAnsi"/>
          <w:sz w:val="24"/>
          <w:szCs w:val="24"/>
        </w:rPr>
        <w:t xml:space="preserve">Ensures subject teachers assess candidates, either live or from recordings, using the common assessment criteria  </w:t>
      </w:r>
    </w:p>
    <w:p w14:paraId="7D9CB4B6" w14:textId="19D985A0" w:rsidR="005B0008" w:rsidRPr="00242A29" w:rsidRDefault="003D4C9D" w:rsidP="007E0CEC">
      <w:pPr>
        <w:pStyle w:val="ListParagraph"/>
        <w:numPr>
          <w:ilvl w:val="0"/>
          <w:numId w:val="52"/>
        </w:numPr>
        <w:spacing w:before="120" w:after="0"/>
        <w:ind w:left="1440"/>
        <w:rPr>
          <w:rFonts w:asciiTheme="minorHAnsi" w:hAnsiTheme="minorHAnsi" w:cstheme="minorHAnsi"/>
          <w:b/>
          <w:sz w:val="24"/>
          <w:szCs w:val="24"/>
        </w:rPr>
      </w:pPr>
      <w:r w:rsidRPr="00242A29">
        <w:rPr>
          <w:rFonts w:asciiTheme="minorHAnsi" w:hAnsiTheme="minorHAnsi" w:cstheme="minorHAnsi"/>
          <w:sz w:val="24"/>
          <w:szCs w:val="24"/>
        </w:rPr>
        <w:t>Ensures for monitoring purposes, audio-visual recordings of the presentations of a sample of candidates are provided</w:t>
      </w:r>
      <w:r w:rsidR="00EF7041" w:rsidRPr="00242A29">
        <w:rPr>
          <w:rFonts w:asciiTheme="minorHAnsi" w:hAnsiTheme="minorHAnsi" w:cstheme="minorHAnsi"/>
          <w:sz w:val="24"/>
          <w:szCs w:val="24"/>
        </w:rPr>
        <w:t xml:space="preserve"> </w:t>
      </w:r>
    </w:p>
    <w:p w14:paraId="0DA23C7E" w14:textId="34C6252D" w:rsidR="003D4C9D" w:rsidRPr="00242A29" w:rsidRDefault="003D4C9D" w:rsidP="007E0CEC">
      <w:pPr>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23F76E37" w14:textId="77777777" w:rsidR="003D4C9D" w:rsidRPr="00242A29" w:rsidRDefault="003D4C9D" w:rsidP="007E0CEC">
      <w:pPr>
        <w:pStyle w:val="ListParagraph"/>
        <w:numPr>
          <w:ilvl w:val="0"/>
          <w:numId w:val="53"/>
        </w:numPr>
        <w:spacing w:after="0"/>
        <w:ind w:left="1440"/>
        <w:rPr>
          <w:rFonts w:asciiTheme="minorHAnsi" w:hAnsiTheme="minorHAnsi" w:cstheme="minorHAnsi"/>
          <w:sz w:val="24"/>
          <w:szCs w:val="24"/>
        </w:rPr>
      </w:pPr>
      <w:r w:rsidRPr="00242A29">
        <w:rPr>
          <w:rFonts w:asciiTheme="minorHAnsi" w:hAnsiTheme="minorHAnsi" w:cstheme="minorHAnsi"/>
          <w:sz w:val="24"/>
          <w:szCs w:val="24"/>
        </w:rPr>
        <w:t>Ensures all the requirements in relation to the endorsement are known and understood</w:t>
      </w:r>
    </w:p>
    <w:p w14:paraId="664BEF8C" w14:textId="77777777" w:rsidR="003D4C9D" w:rsidRPr="00242A29" w:rsidRDefault="003D4C9D" w:rsidP="007E0CEC">
      <w:pPr>
        <w:pStyle w:val="ListParagraph"/>
        <w:numPr>
          <w:ilvl w:val="0"/>
          <w:numId w:val="53"/>
        </w:numPr>
        <w:spacing w:before="120" w:after="0"/>
        <w:ind w:left="1440"/>
        <w:rPr>
          <w:rFonts w:asciiTheme="minorHAnsi" w:hAnsiTheme="minorHAnsi" w:cstheme="minorHAnsi"/>
          <w:sz w:val="24"/>
          <w:szCs w:val="24"/>
        </w:rPr>
      </w:pPr>
      <w:r w:rsidRPr="00242A29">
        <w:rPr>
          <w:rFonts w:asciiTheme="minorHAnsi" w:hAnsiTheme="minorHAnsi" w:cstheme="minorHAnsi"/>
          <w:sz w:val="24"/>
          <w:szCs w:val="24"/>
        </w:rPr>
        <w:t xml:space="preserve">Follows the required task setting and task taking instructions </w:t>
      </w:r>
    </w:p>
    <w:p w14:paraId="0A31B736" w14:textId="77777777" w:rsidR="003D4C9D" w:rsidRPr="00242A29" w:rsidRDefault="003D4C9D" w:rsidP="007E0CEC">
      <w:pPr>
        <w:pStyle w:val="ListParagraph"/>
        <w:numPr>
          <w:ilvl w:val="0"/>
          <w:numId w:val="53"/>
        </w:numPr>
        <w:spacing w:before="120" w:after="0"/>
        <w:ind w:left="1440"/>
        <w:rPr>
          <w:rFonts w:asciiTheme="minorHAnsi" w:hAnsiTheme="minorHAnsi" w:cstheme="minorHAnsi"/>
          <w:sz w:val="24"/>
          <w:szCs w:val="24"/>
        </w:rPr>
      </w:pPr>
      <w:r w:rsidRPr="00242A29">
        <w:rPr>
          <w:rFonts w:asciiTheme="minorHAnsi" w:hAnsiTheme="minorHAnsi" w:cstheme="minorHAnsi"/>
          <w:sz w:val="24"/>
          <w:szCs w:val="24"/>
        </w:rPr>
        <w:t xml:space="preserve">Assesses candidates, either live or from recordings, using the common assessment criteria  </w:t>
      </w:r>
    </w:p>
    <w:p w14:paraId="304E54EE" w14:textId="77777777" w:rsidR="003D4C9D" w:rsidRPr="00242A29" w:rsidRDefault="003D4C9D" w:rsidP="007E0CEC">
      <w:pPr>
        <w:pStyle w:val="ListParagraph"/>
        <w:numPr>
          <w:ilvl w:val="0"/>
          <w:numId w:val="53"/>
        </w:numPr>
        <w:ind w:left="1440"/>
        <w:rPr>
          <w:rFonts w:asciiTheme="minorHAnsi" w:hAnsiTheme="minorHAnsi" w:cstheme="minorHAnsi"/>
          <w:sz w:val="24"/>
          <w:szCs w:val="24"/>
        </w:rPr>
      </w:pPr>
      <w:r w:rsidRPr="00242A29">
        <w:rPr>
          <w:rFonts w:asciiTheme="minorHAnsi" w:hAnsiTheme="minorHAnsi" w:cstheme="minorHAnsi"/>
          <w:sz w:val="24"/>
          <w:szCs w:val="24"/>
        </w:rPr>
        <w:t>Provides audio-visual recordings of the presentations of a sample of candidates for monitoring purposes</w:t>
      </w:r>
    </w:p>
    <w:p w14:paraId="481CFEC9" w14:textId="77777777" w:rsidR="003D4C9D" w:rsidRPr="00242A29" w:rsidRDefault="003D4C9D" w:rsidP="007E0CEC">
      <w:pPr>
        <w:pStyle w:val="ListParagraph"/>
        <w:numPr>
          <w:ilvl w:val="0"/>
          <w:numId w:val="53"/>
        </w:numPr>
        <w:spacing w:before="120" w:after="0"/>
        <w:ind w:left="1440"/>
        <w:rPr>
          <w:rFonts w:asciiTheme="minorHAnsi" w:hAnsiTheme="minorHAnsi" w:cstheme="minorHAnsi"/>
          <w:sz w:val="24"/>
          <w:szCs w:val="24"/>
        </w:rPr>
      </w:pPr>
      <w:r w:rsidRPr="00242A29">
        <w:rPr>
          <w:rFonts w:asciiTheme="minorHAnsi" w:hAnsiTheme="minorHAnsi" w:cstheme="minorHAnsi"/>
          <w:sz w:val="24"/>
          <w:szCs w:val="24"/>
        </w:rPr>
        <w:t>Follows the awarding body’s instructions for the submission of grades (</w:t>
      </w:r>
      <w:r w:rsidRPr="00242A29">
        <w:rPr>
          <w:rFonts w:asciiTheme="minorHAnsi" w:hAnsiTheme="minorHAnsi" w:cstheme="minorHAnsi"/>
          <w:i/>
          <w:sz w:val="24"/>
          <w:szCs w:val="24"/>
        </w:rPr>
        <w:t>Pass, Merit, Distinction</w:t>
      </w:r>
      <w:r w:rsidRPr="00242A29">
        <w:rPr>
          <w:rFonts w:asciiTheme="minorHAnsi" w:hAnsiTheme="minorHAnsi" w:cstheme="minorHAnsi"/>
          <w:sz w:val="24"/>
          <w:szCs w:val="24"/>
        </w:rPr>
        <w:t xml:space="preserve"> or </w:t>
      </w:r>
      <w:r w:rsidRPr="00242A29">
        <w:rPr>
          <w:rFonts w:asciiTheme="minorHAnsi" w:hAnsiTheme="minorHAnsi" w:cstheme="minorHAnsi"/>
          <w:i/>
          <w:sz w:val="24"/>
          <w:szCs w:val="24"/>
        </w:rPr>
        <w:t>Not Classified</w:t>
      </w:r>
      <w:r w:rsidRPr="00242A29">
        <w:rPr>
          <w:rFonts w:asciiTheme="minorHAnsi" w:hAnsiTheme="minorHAnsi" w:cstheme="minorHAnsi"/>
          <w:sz w:val="24"/>
          <w:szCs w:val="24"/>
        </w:rPr>
        <w:t>) and the storage and submission of recordings</w:t>
      </w:r>
    </w:p>
    <w:p w14:paraId="1B673412" w14:textId="2EC5BB2E" w:rsidR="003D4C9D" w:rsidRPr="00242A29" w:rsidRDefault="003D4C9D" w:rsidP="007E0CEC">
      <w:pPr>
        <w:tabs>
          <w:tab w:val="center" w:pos="5329"/>
        </w:tabs>
        <w:spacing w:before="120" w:after="0"/>
        <w:ind w:left="1080"/>
        <w:rPr>
          <w:rFonts w:asciiTheme="minorHAnsi" w:hAnsiTheme="minorHAnsi" w:cstheme="minorHAnsi"/>
          <w:b/>
          <w:sz w:val="24"/>
          <w:szCs w:val="24"/>
        </w:rPr>
      </w:pPr>
      <w:r w:rsidRPr="00242A29">
        <w:rPr>
          <w:rFonts w:asciiTheme="minorHAnsi" w:hAnsiTheme="minorHAnsi" w:cstheme="minorHAnsi"/>
          <w:b/>
          <w:sz w:val="24"/>
          <w:szCs w:val="24"/>
        </w:rPr>
        <w:t>Exams officer</w:t>
      </w:r>
      <w:r w:rsidR="00D8510B" w:rsidRPr="00242A29">
        <w:rPr>
          <w:rFonts w:asciiTheme="minorHAnsi" w:hAnsiTheme="minorHAnsi" w:cstheme="minorHAnsi"/>
          <w:b/>
          <w:sz w:val="24"/>
          <w:szCs w:val="24"/>
        </w:rPr>
        <w:t xml:space="preserve"> role and responsibilities</w:t>
      </w:r>
      <w:r w:rsidRPr="00242A29">
        <w:rPr>
          <w:rFonts w:asciiTheme="minorHAnsi" w:hAnsiTheme="minorHAnsi" w:cstheme="minorHAnsi"/>
          <w:b/>
          <w:sz w:val="24"/>
          <w:szCs w:val="24"/>
        </w:rPr>
        <w:tab/>
      </w:r>
    </w:p>
    <w:p w14:paraId="61456237" w14:textId="104999A3" w:rsidR="003D4C9D" w:rsidRPr="00242A29" w:rsidRDefault="003D4C9D" w:rsidP="007E0CEC">
      <w:pPr>
        <w:pStyle w:val="ListParagraph"/>
        <w:numPr>
          <w:ilvl w:val="0"/>
          <w:numId w:val="54"/>
        </w:numPr>
        <w:spacing w:after="0"/>
        <w:ind w:left="1440"/>
        <w:rPr>
          <w:rFonts w:asciiTheme="minorHAnsi" w:hAnsiTheme="minorHAnsi" w:cstheme="minorHAnsi"/>
          <w:sz w:val="24"/>
          <w:szCs w:val="24"/>
        </w:rPr>
      </w:pPr>
      <w:r w:rsidRPr="00242A29">
        <w:rPr>
          <w:rFonts w:asciiTheme="minorHAnsi" w:hAnsiTheme="minorHAnsi" w:cstheme="minorHAnsi"/>
          <w:sz w:val="24"/>
          <w:szCs w:val="24"/>
        </w:rPr>
        <w:t>Follows the awarding body’s instructions for the submission of grades and</w:t>
      </w:r>
      <w:r w:rsidR="00CC0664" w:rsidRPr="00242A29">
        <w:rPr>
          <w:rFonts w:asciiTheme="minorHAnsi" w:hAnsiTheme="minorHAnsi" w:cstheme="minorHAnsi"/>
          <w:sz w:val="24"/>
          <w:szCs w:val="24"/>
        </w:rPr>
        <w:t xml:space="preserve"> </w:t>
      </w:r>
      <w:r w:rsidRPr="00242A29">
        <w:rPr>
          <w:rFonts w:asciiTheme="minorHAnsi" w:hAnsiTheme="minorHAnsi" w:cstheme="minorHAnsi"/>
          <w:sz w:val="24"/>
          <w:szCs w:val="24"/>
        </w:rPr>
        <w:t>recordings</w:t>
      </w:r>
    </w:p>
    <w:p w14:paraId="19B3156E" w14:textId="77777777" w:rsidR="00CD1EF6" w:rsidRPr="00242A29" w:rsidRDefault="00CD1EF6" w:rsidP="007E0CEC">
      <w:pPr>
        <w:spacing w:after="200" w:line="276" w:lineRule="auto"/>
        <w:ind w:left="720"/>
        <w:rPr>
          <w:rFonts w:asciiTheme="minorHAnsi" w:hAnsiTheme="minorHAnsi" w:cstheme="minorHAnsi"/>
          <w:sz w:val="24"/>
          <w:szCs w:val="24"/>
          <w:highlight w:val="cyan"/>
        </w:rPr>
      </w:pPr>
      <w:bookmarkStart w:id="18" w:name="_Hlk529446167"/>
    </w:p>
    <w:p w14:paraId="496F9B26" w14:textId="59ADA454" w:rsidR="0093128A" w:rsidRPr="00242A29" w:rsidRDefault="000145C1" w:rsidP="007E0CEC">
      <w:pPr>
        <w:spacing w:after="200" w:line="276" w:lineRule="auto"/>
        <w:ind w:left="720"/>
        <w:rPr>
          <w:rFonts w:asciiTheme="minorHAnsi" w:eastAsia="Times New Roman" w:hAnsiTheme="minorHAnsi" w:cstheme="minorHAnsi"/>
          <w:b/>
          <w:sz w:val="24"/>
          <w:szCs w:val="24"/>
        </w:rPr>
      </w:pPr>
      <w:r w:rsidRPr="00242A29">
        <w:rPr>
          <w:rFonts w:asciiTheme="minorHAnsi" w:eastAsia="Times New Roman" w:hAnsiTheme="minorHAnsi" w:cstheme="minorHAnsi"/>
          <w:b/>
          <w:sz w:val="24"/>
          <w:szCs w:val="24"/>
        </w:rPr>
        <w:t>11. Private candidates</w:t>
      </w:r>
    </w:p>
    <w:p w14:paraId="3356123B" w14:textId="4AF1D4B5" w:rsidR="000145C1" w:rsidRPr="00242A29" w:rsidRDefault="000145C1" w:rsidP="007E0CEC">
      <w:pPr>
        <w:spacing w:after="200" w:line="276" w:lineRule="auto"/>
        <w:ind w:left="720"/>
        <w:rPr>
          <w:rFonts w:asciiTheme="minorHAnsi" w:eastAsia="Times New Roman" w:hAnsiTheme="minorHAnsi" w:cstheme="minorHAnsi"/>
          <w:bCs/>
          <w:sz w:val="24"/>
          <w:szCs w:val="24"/>
        </w:rPr>
      </w:pPr>
      <w:r w:rsidRPr="00242A29">
        <w:rPr>
          <w:rFonts w:asciiTheme="minorHAnsi" w:eastAsia="Times New Roman" w:hAnsiTheme="minorHAnsi" w:cstheme="minorHAnsi"/>
          <w:bCs/>
          <w:sz w:val="24"/>
          <w:szCs w:val="24"/>
        </w:rPr>
        <w:t>Brymore currently does not currently accept private candidates</w:t>
      </w:r>
    </w:p>
    <w:p w14:paraId="68412AB4" w14:textId="7D5A58F3" w:rsidR="00284FC0" w:rsidRPr="00242A29" w:rsidRDefault="00D939A0" w:rsidP="007E0CEC">
      <w:pPr>
        <w:pStyle w:val="Headinglevel1"/>
        <w:ind w:left="720"/>
        <w:rPr>
          <w:rFonts w:asciiTheme="minorHAnsi" w:hAnsiTheme="minorHAnsi" w:cstheme="minorHAnsi"/>
          <w:color w:val="auto"/>
          <w:szCs w:val="24"/>
        </w:rPr>
      </w:pPr>
      <w:r w:rsidRPr="00242A29">
        <w:rPr>
          <w:rFonts w:asciiTheme="minorHAnsi" w:hAnsiTheme="minorHAnsi" w:cstheme="minorHAnsi"/>
          <w:color w:val="auto"/>
          <w:szCs w:val="24"/>
        </w:rPr>
        <w:t xml:space="preserve">12. </w:t>
      </w:r>
      <w:r w:rsidR="00826753" w:rsidRPr="00242A29">
        <w:rPr>
          <w:rFonts w:asciiTheme="minorHAnsi" w:hAnsiTheme="minorHAnsi" w:cstheme="minorHAnsi"/>
          <w:color w:val="auto"/>
          <w:szCs w:val="24"/>
        </w:rPr>
        <w:t xml:space="preserve">Qualification/Subject specific additional information </w:t>
      </w:r>
    </w:p>
    <w:p w14:paraId="7915EF0D" w14:textId="68F2E9A7" w:rsidR="00E9641E" w:rsidRPr="00242A29" w:rsidRDefault="00826753" w:rsidP="007E0CEC">
      <w:pPr>
        <w:spacing w:before="120" w:after="0"/>
        <w:ind w:left="720"/>
        <w:rPr>
          <w:rFonts w:asciiTheme="minorHAnsi" w:hAnsiTheme="minorHAnsi" w:cstheme="minorHAnsi"/>
          <w:sz w:val="24"/>
          <w:szCs w:val="24"/>
        </w:rPr>
      </w:pPr>
      <w:r w:rsidRPr="00242A29">
        <w:rPr>
          <w:rFonts w:asciiTheme="minorHAnsi" w:hAnsiTheme="minorHAnsi" w:cstheme="minorHAnsi"/>
          <w:sz w:val="24"/>
          <w:szCs w:val="24"/>
        </w:rPr>
        <w:t>This section provides additional information</w:t>
      </w:r>
      <w:r w:rsidR="00E9641E" w:rsidRPr="00242A29">
        <w:rPr>
          <w:rFonts w:asciiTheme="minorHAnsi" w:hAnsiTheme="minorHAnsi" w:cstheme="minorHAnsi"/>
          <w:sz w:val="24"/>
          <w:szCs w:val="24"/>
        </w:rPr>
        <w:t>/procedures for planning and managing non-examination assessments in specific subjects of qualifications</w:t>
      </w:r>
      <w:r w:rsidR="009B1E90" w:rsidRPr="00242A29">
        <w:rPr>
          <w:rFonts w:asciiTheme="minorHAnsi" w:hAnsiTheme="minorHAnsi" w:cstheme="minorHAnsi"/>
          <w:sz w:val="24"/>
          <w:szCs w:val="24"/>
        </w:rPr>
        <w:t>.</w:t>
      </w:r>
      <w:r w:rsidR="00E9641E" w:rsidRPr="00242A29">
        <w:rPr>
          <w:rFonts w:asciiTheme="minorHAnsi" w:hAnsiTheme="minorHAnsi" w:cstheme="minorHAnsi"/>
          <w:sz w:val="24"/>
          <w:szCs w:val="24"/>
        </w:rPr>
        <w:t xml:space="preserve"> </w:t>
      </w:r>
    </w:p>
    <w:p w14:paraId="7327909B" w14:textId="15AF879C" w:rsidR="00826753" w:rsidRPr="00242A29" w:rsidRDefault="006956DC" w:rsidP="007E0CEC">
      <w:pPr>
        <w:pStyle w:val="Headinglevel2"/>
        <w:spacing w:before="360"/>
        <w:ind w:left="720"/>
        <w:rPr>
          <w:rFonts w:asciiTheme="minorHAnsi" w:hAnsiTheme="minorHAnsi" w:cstheme="minorHAnsi"/>
          <w:color w:val="auto"/>
          <w:sz w:val="24"/>
        </w:rPr>
      </w:pPr>
      <w:r w:rsidRPr="00242A29">
        <w:rPr>
          <w:rFonts w:asciiTheme="minorHAnsi" w:hAnsiTheme="minorHAnsi" w:cstheme="minorHAnsi"/>
          <w:color w:val="auto"/>
          <w:sz w:val="24"/>
        </w:rPr>
        <w:lastRenderedPageBreak/>
        <w:t>GCE/GCSE Art &amp; Design</w:t>
      </w:r>
    </w:p>
    <w:bookmarkEnd w:id="18"/>
    <w:p w14:paraId="228DDF96" w14:textId="02FEE9C0" w:rsidR="006956DC" w:rsidRPr="00242A29" w:rsidRDefault="006956DC" w:rsidP="007E0CEC">
      <w:pPr>
        <w:pStyle w:val="ListParagraph"/>
        <w:ind w:left="1515"/>
        <w:rPr>
          <w:rFonts w:asciiTheme="minorHAnsi" w:hAnsiTheme="minorHAnsi" w:cstheme="minorHAnsi"/>
          <w:sz w:val="24"/>
          <w:szCs w:val="24"/>
        </w:rPr>
      </w:pPr>
      <w:r w:rsidRPr="00242A29">
        <w:rPr>
          <w:rFonts w:asciiTheme="minorHAnsi" w:hAnsiTheme="minorHAnsi" w:cstheme="minorHAnsi"/>
          <w:sz w:val="24"/>
          <w:szCs w:val="24"/>
        </w:rPr>
        <w:t>JCQ’s Instructions for conducting examinations are followed for the conduct of externally set components</w:t>
      </w:r>
    </w:p>
    <w:p w14:paraId="705C6929" w14:textId="77777777" w:rsidR="00AA6521" w:rsidRPr="00242A29" w:rsidRDefault="00AA6521" w:rsidP="007E0CEC">
      <w:pPr>
        <w:ind w:left="720"/>
        <w:rPr>
          <w:rFonts w:asciiTheme="minorHAnsi" w:hAnsiTheme="minorHAnsi" w:cstheme="minorHAnsi"/>
          <w:sz w:val="24"/>
          <w:szCs w:val="24"/>
        </w:rPr>
      </w:pPr>
    </w:p>
    <w:p w14:paraId="63000BA8" w14:textId="766D3F98" w:rsidR="00AA6521" w:rsidRPr="00242A29" w:rsidRDefault="00AA6521" w:rsidP="007E0CEC">
      <w:pPr>
        <w:ind w:left="720"/>
        <w:rPr>
          <w:rFonts w:asciiTheme="minorHAnsi" w:hAnsiTheme="minorHAnsi" w:cstheme="minorHAnsi"/>
          <w:b/>
          <w:sz w:val="24"/>
          <w:szCs w:val="24"/>
        </w:rPr>
      </w:pPr>
      <w:r w:rsidRPr="00242A29">
        <w:rPr>
          <w:rFonts w:asciiTheme="minorHAnsi" w:hAnsiTheme="minorHAnsi" w:cstheme="minorHAnsi"/>
          <w:b/>
          <w:sz w:val="24"/>
          <w:szCs w:val="24"/>
        </w:rPr>
        <w:t xml:space="preserve">Head of Centre </w:t>
      </w:r>
      <w:r w:rsidR="00D8510B" w:rsidRPr="00242A29">
        <w:rPr>
          <w:rFonts w:asciiTheme="minorHAnsi" w:hAnsiTheme="minorHAnsi" w:cstheme="minorHAnsi"/>
          <w:b/>
          <w:sz w:val="24"/>
          <w:szCs w:val="24"/>
        </w:rPr>
        <w:t>role and responsibilities</w:t>
      </w:r>
    </w:p>
    <w:p w14:paraId="26BE5142" w14:textId="48DE99C5" w:rsidR="00AA6521" w:rsidRPr="00242A29" w:rsidRDefault="00AA6521" w:rsidP="007E0CEC">
      <w:pPr>
        <w:pStyle w:val="ListParagraph"/>
        <w:numPr>
          <w:ilvl w:val="0"/>
          <w:numId w:val="54"/>
        </w:numPr>
        <w:ind w:left="1440"/>
        <w:rPr>
          <w:rFonts w:asciiTheme="minorHAnsi" w:hAnsiTheme="minorHAnsi" w:cstheme="minorHAnsi"/>
          <w:sz w:val="24"/>
          <w:szCs w:val="24"/>
        </w:rPr>
      </w:pPr>
      <w:r w:rsidRPr="00242A29">
        <w:rPr>
          <w:rFonts w:asciiTheme="minorHAnsi" w:hAnsiTheme="minorHAnsi" w:cstheme="minorHAnsi"/>
          <w:sz w:val="24"/>
          <w:szCs w:val="24"/>
        </w:rPr>
        <w:t>Ensures all instructions are understood and followed</w:t>
      </w:r>
    </w:p>
    <w:p w14:paraId="3BBCF1E7" w14:textId="77777777" w:rsidR="00AA6521" w:rsidRPr="00242A29" w:rsidRDefault="00AA6521" w:rsidP="007E0CEC">
      <w:pPr>
        <w:ind w:left="1440"/>
        <w:rPr>
          <w:rFonts w:asciiTheme="minorHAnsi" w:hAnsiTheme="minorHAnsi" w:cstheme="minorHAnsi"/>
          <w:sz w:val="24"/>
          <w:szCs w:val="24"/>
        </w:rPr>
      </w:pPr>
    </w:p>
    <w:p w14:paraId="0430C4DB" w14:textId="6BC92544" w:rsidR="007B2491" w:rsidRPr="00242A29" w:rsidRDefault="00AA6521" w:rsidP="007E0CEC">
      <w:pPr>
        <w:ind w:left="720"/>
        <w:rPr>
          <w:rFonts w:asciiTheme="minorHAnsi" w:hAnsiTheme="minorHAnsi" w:cstheme="minorHAnsi"/>
          <w:b/>
          <w:sz w:val="24"/>
          <w:szCs w:val="24"/>
        </w:rPr>
      </w:pPr>
      <w:r w:rsidRPr="00242A29">
        <w:rPr>
          <w:rFonts w:asciiTheme="minorHAnsi" w:hAnsiTheme="minorHAnsi" w:cstheme="minorHAnsi"/>
          <w:b/>
          <w:sz w:val="24"/>
          <w:szCs w:val="24"/>
        </w:rPr>
        <w:t>Quality assurance (QA) Lead/Lead Internal Verifier</w:t>
      </w:r>
      <w:r w:rsidR="00D8510B" w:rsidRPr="00242A29">
        <w:rPr>
          <w:rFonts w:asciiTheme="minorHAnsi" w:hAnsiTheme="minorHAnsi" w:cstheme="minorHAnsi"/>
          <w:b/>
          <w:sz w:val="24"/>
          <w:szCs w:val="24"/>
        </w:rPr>
        <w:t xml:space="preserve"> role and responsibilities</w:t>
      </w:r>
    </w:p>
    <w:p w14:paraId="5A0DF5B8" w14:textId="1272BB4A" w:rsidR="007B2491" w:rsidRPr="00242A29" w:rsidRDefault="007B2491" w:rsidP="007E0CEC">
      <w:pPr>
        <w:pStyle w:val="ListParagraph"/>
        <w:numPr>
          <w:ilvl w:val="0"/>
          <w:numId w:val="54"/>
        </w:numPr>
        <w:ind w:left="1440"/>
        <w:rPr>
          <w:rFonts w:asciiTheme="minorHAnsi" w:hAnsiTheme="minorHAnsi" w:cstheme="minorHAnsi"/>
          <w:sz w:val="24"/>
          <w:szCs w:val="24"/>
        </w:rPr>
      </w:pPr>
      <w:r w:rsidRPr="00242A29">
        <w:rPr>
          <w:rFonts w:asciiTheme="minorHAnsi" w:hAnsiTheme="minorHAnsi" w:cstheme="minorHAnsi"/>
          <w:sz w:val="24"/>
          <w:szCs w:val="24"/>
        </w:rPr>
        <w:t>Ensures the appropriate arrangements are in place for internal standardisation of assessments</w:t>
      </w:r>
    </w:p>
    <w:p w14:paraId="16206124" w14:textId="77777777" w:rsidR="007B2491" w:rsidRPr="00242A29" w:rsidRDefault="007B2491" w:rsidP="007E0CEC">
      <w:pPr>
        <w:ind w:left="720"/>
        <w:rPr>
          <w:rFonts w:asciiTheme="minorHAnsi" w:hAnsiTheme="minorHAnsi" w:cstheme="minorHAnsi"/>
          <w:sz w:val="24"/>
          <w:szCs w:val="24"/>
        </w:rPr>
      </w:pPr>
    </w:p>
    <w:p w14:paraId="5E217B98" w14:textId="1B692797" w:rsidR="007B2491" w:rsidRPr="00242A29" w:rsidRDefault="007B2491" w:rsidP="007E0CEC">
      <w:pPr>
        <w:ind w:left="720"/>
        <w:rPr>
          <w:rFonts w:asciiTheme="minorHAnsi" w:hAnsiTheme="minorHAnsi" w:cstheme="minorHAnsi"/>
          <w:b/>
          <w:sz w:val="24"/>
          <w:szCs w:val="24"/>
        </w:rPr>
      </w:pPr>
      <w:r w:rsidRPr="00242A29">
        <w:rPr>
          <w:rFonts w:asciiTheme="minorHAnsi" w:hAnsiTheme="minorHAnsi" w:cstheme="minorHAnsi"/>
          <w:b/>
          <w:sz w:val="24"/>
          <w:szCs w:val="24"/>
        </w:rPr>
        <w:t>Subject Head/Lead</w:t>
      </w:r>
      <w:r w:rsidR="00D8510B" w:rsidRPr="00242A29">
        <w:rPr>
          <w:rFonts w:asciiTheme="minorHAnsi" w:hAnsiTheme="minorHAnsi" w:cstheme="minorHAnsi"/>
          <w:b/>
          <w:sz w:val="24"/>
          <w:szCs w:val="24"/>
        </w:rPr>
        <w:t xml:space="preserve"> role and responsibilities</w:t>
      </w:r>
    </w:p>
    <w:p w14:paraId="3D14C669" w14:textId="77777777" w:rsidR="00093D67" w:rsidRPr="00242A29" w:rsidRDefault="007B2491" w:rsidP="007E0CEC">
      <w:pPr>
        <w:pStyle w:val="ListParagraph"/>
        <w:numPr>
          <w:ilvl w:val="0"/>
          <w:numId w:val="54"/>
        </w:numPr>
        <w:ind w:left="1440"/>
        <w:rPr>
          <w:rFonts w:asciiTheme="minorHAnsi" w:hAnsiTheme="minorHAnsi" w:cstheme="minorHAnsi"/>
          <w:sz w:val="24"/>
          <w:szCs w:val="24"/>
        </w:rPr>
      </w:pPr>
      <w:r w:rsidRPr="00242A29">
        <w:rPr>
          <w:rFonts w:asciiTheme="minorHAnsi" w:hAnsiTheme="minorHAnsi" w:cstheme="minorHAnsi"/>
          <w:sz w:val="24"/>
          <w:szCs w:val="24"/>
        </w:rPr>
        <w:t xml:space="preserve">Confirms understanding of the conduct of externally set components for Art &amp; Design and ensures any relevant JCQ/awarding body instructions are followed </w:t>
      </w:r>
    </w:p>
    <w:p w14:paraId="3076A163" w14:textId="14708E6E" w:rsidR="007B2491" w:rsidRPr="00242A29" w:rsidRDefault="007B2491" w:rsidP="007E0CEC">
      <w:pPr>
        <w:pStyle w:val="ListParagraph"/>
        <w:numPr>
          <w:ilvl w:val="0"/>
          <w:numId w:val="54"/>
        </w:numPr>
        <w:ind w:left="1440"/>
        <w:rPr>
          <w:rFonts w:asciiTheme="minorHAnsi" w:hAnsiTheme="minorHAnsi" w:cstheme="minorHAnsi"/>
          <w:sz w:val="24"/>
          <w:szCs w:val="24"/>
        </w:rPr>
      </w:pPr>
      <w:r w:rsidRPr="00242A29">
        <w:rPr>
          <w:rFonts w:asciiTheme="minorHAnsi" w:hAnsiTheme="minorHAnsi" w:cstheme="minorHAnsi"/>
          <w:sz w:val="24"/>
          <w:szCs w:val="24"/>
        </w:rPr>
        <w:t>Ensures the required task setting and task taking instructions are followed by subject teachers</w:t>
      </w:r>
    </w:p>
    <w:p w14:paraId="1AA5C1FA" w14:textId="77777777" w:rsidR="007B2491" w:rsidRPr="00242A29" w:rsidRDefault="007B2491" w:rsidP="007E0CEC">
      <w:pPr>
        <w:ind w:left="720"/>
        <w:rPr>
          <w:rFonts w:asciiTheme="minorHAnsi" w:hAnsiTheme="minorHAnsi" w:cstheme="minorHAnsi"/>
          <w:sz w:val="24"/>
          <w:szCs w:val="24"/>
        </w:rPr>
      </w:pPr>
    </w:p>
    <w:p w14:paraId="5E400880" w14:textId="79D5229A" w:rsidR="007B2491" w:rsidRPr="00242A29" w:rsidRDefault="007B2491" w:rsidP="007E0CEC">
      <w:pPr>
        <w:ind w:left="720"/>
        <w:rPr>
          <w:rFonts w:asciiTheme="minorHAnsi" w:hAnsiTheme="minorHAnsi" w:cstheme="minorHAnsi"/>
          <w:b/>
          <w:sz w:val="24"/>
          <w:szCs w:val="24"/>
        </w:rPr>
      </w:pPr>
      <w:r w:rsidRPr="00242A29">
        <w:rPr>
          <w:rFonts w:asciiTheme="minorHAnsi" w:hAnsiTheme="minorHAnsi" w:cstheme="minorHAnsi"/>
          <w:b/>
          <w:sz w:val="24"/>
          <w:szCs w:val="24"/>
        </w:rPr>
        <w:t>Subject Teacher</w:t>
      </w:r>
      <w:r w:rsidR="00D8510B" w:rsidRPr="00242A29">
        <w:rPr>
          <w:rFonts w:asciiTheme="minorHAnsi" w:hAnsiTheme="minorHAnsi" w:cstheme="minorHAnsi"/>
          <w:b/>
          <w:sz w:val="24"/>
          <w:szCs w:val="24"/>
        </w:rPr>
        <w:t xml:space="preserve"> role and responsibilities</w:t>
      </w:r>
    </w:p>
    <w:p w14:paraId="7000DFC4" w14:textId="77777777" w:rsidR="00093D67" w:rsidRPr="00242A29" w:rsidRDefault="007B2491" w:rsidP="007E0CEC">
      <w:pPr>
        <w:pStyle w:val="ListParagraph"/>
        <w:numPr>
          <w:ilvl w:val="0"/>
          <w:numId w:val="55"/>
        </w:numPr>
        <w:ind w:left="1440"/>
        <w:rPr>
          <w:rFonts w:asciiTheme="minorHAnsi" w:eastAsia="Times New Roman" w:hAnsiTheme="minorHAnsi" w:cstheme="minorHAnsi"/>
          <w:b/>
          <w:sz w:val="24"/>
          <w:szCs w:val="24"/>
        </w:rPr>
      </w:pPr>
      <w:r w:rsidRPr="00242A29">
        <w:rPr>
          <w:rFonts w:asciiTheme="minorHAnsi" w:hAnsiTheme="minorHAnsi" w:cstheme="minorHAnsi"/>
          <w:sz w:val="24"/>
          <w:szCs w:val="24"/>
        </w:rPr>
        <w:t xml:space="preserve">Ensures all the requirements in relation to the externally set components known and understood </w:t>
      </w:r>
    </w:p>
    <w:p w14:paraId="2DEC4987" w14:textId="77777777" w:rsidR="00093D67" w:rsidRPr="00242A29" w:rsidRDefault="007B2491" w:rsidP="007E0CEC">
      <w:pPr>
        <w:pStyle w:val="ListParagraph"/>
        <w:numPr>
          <w:ilvl w:val="0"/>
          <w:numId w:val="55"/>
        </w:numPr>
        <w:ind w:left="1440"/>
        <w:rPr>
          <w:rFonts w:asciiTheme="minorHAnsi" w:eastAsia="Times New Roman" w:hAnsiTheme="minorHAnsi" w:cstheme="minorHAnsi"/>
          <w:b/>
          <w:sz w:val="24"/>
          <w:szCs w:val="24"/>
        </w:rPr>
      </w:pPr>
      <w:r w:rsidRPr="00242A29">
        <w:rPr>
          <w:rFonts w:asciiTheme="minorHAnsi" w:hAnsiTheme="minorHAnsi" w:cstheme="minorHAnsi"/>
          <w:sz w:val="24"/>
          <w:szCs w:val="24"/>
        </w:rPr>
        <w:t xml:space="preserve">Follows the required task setting and task taking instructions </w:t>
      </w:r>
    </w:p>
    <w:p w14:paraId="72B9FEF4" w14:textId="7A230E66" w:rsidR="007B2491" w:rsidRPr="00242A29" w:rsidRDefault="007B2491" w:rsidP="007E0CEC">
      <w:pPr>
        <w:pStyle w:val="ListParagraph"/>
        <w:numPr>
          <w:ilvl w:val="0"/>
          <w:numId w:val="55"/>
        </w:numPr>
        <w:ind w:left="1440"/>
        <w:rPr>
          <w:rFonts w:asciiTheme="minorHAnsi" w:eastAsia="Times New Roman" w:hAnsiTheme="minorHAnsi" w:cstheme="minorHAnsi"/>
          <w:b/>
          <w:sz w:val="24"/>
          <w:szCs w:val="24"/>
        </w:rPr>
      </w:pPr>
      <w:r w:rsidRPr="00242A29">
        <w:rPr>
          <w:rFonts w:asciiTheme="minorHAnsi" w:hAnsiTheme="minorHAnsi" w:cstheme="minorHAnsi"/>
          <w:sz w:val="24"/>
          <w:szCs w:val="24"/>
        </w:rPr>
        <w:t>Follows the awarding body’s instructions for the submission of grades the storage of student work</w:t>
      </w:r>
    </w:p>
    <w:p w14:paraId="383B3E36" w14:textId="77777777" w:rsidR="00003A33" w:rsidRPr="00242A29" w:rsidRDefault="00003A33" w:rsidP="007E0CEC">
      <w:pPr>
        <w:ind w:left="720"/>
        <w:rPr>
          <w:rFonts w:asciiTheme="minorHAnsi" w:hAnsiTheme="minorHAnsi" w:cstheme="minorHAnsi"/>
          <w:sz w:val="24"/>
          <w:szCs w:val="24"/>
        </w:rPr>
      </w:pPr>
    </w:p>
    <w:p w14:paraId="534D657F" w14:textId="328ED9DE" w:rsidR="00003A33" w:rsidRPr="00242A29" w:rsidRDefault="00003A33" w:rsidP="007E0CEC">
      <w:pPr>
        <w:ind w:left="720"/>
        <w:rPr>
          <w:rFonts w:asciiTheme="minorHAnsi" w:hAnsiTheme="minorHAnsi" w:cstheme="minorHAnsi"/>
          <w:b/>
          <w:sz w:val="24"/>
          <w:szCs w:val="24"/>
        </w:rPr>
      </w:pPr>
      <w:r w:rsidRPr="00242A29">
        <w:rPr>
          <w:rFonts w:asciiTheme="minorHAnsi" w:hAnsiTheme="minorHAnsi" w:cstheme="minorHAnsi"/>
          <w:b/>
          <w:sz w:val="24"/>
          <w:szCs w:val="24"/>
        </w:rPr>
        <w:t>Examinations Officer</w:t>
      </w:r>
      <w:r w:rsidR="00D8510B" w:rsidRPr="00242A29">
        <w:rPr>
          <w:rFonts w:asciiTheme="minorHAnsi" w:hAnsiTheme="minorHAnsi" w:cstheme="minorHAnsi"/>
          <w:b/>
          <w:sz w:val="24"/>
          <w:szCs w:val="24"/>
        </w:rPr>
        <w:t xml:space="preserve"> role and responsibilities</w:t>
      </w:r>
    </w:p>
    <w:p w14:paraId="2C404D8C" w14:textId="486B333D" w:rsidR="00284FC0" w:rsidRPr="00F97AC8" w:rsidRDefault="00003A33" w:rsidP="007E0CEC">
      <w:pPr>
        <w:pStyle w:val="ListParagraph"/>
        <w:numPr>
          <w:ilvl w:val="0"/>
          <w:numId w:val="56"/>
        </w:numPr>
        <w:ind w:left="1440"/>
        <w:rPr>
          <w:rFonts w:asciiTheme="minorHAnsi" w:eastAsia="Times New Roman" w:hAnsiTheme="minorHAnsi" w:cstheme="minorHAnsi"/>
          <w:b/>
          <w:sz w:val="28"/>
          <w:szCs w:val="28"/>
        </w:rPr>
      </w:pPr>
      <w:r w:rsidRPr="00242A29">
        <w:rPr>
          <w:rFonts w:asciiTheme="minorHAnsi" w:hAnsiTheme="minorHAnsi" w:cstheme="minorHAnsi"/>
          <w:sz w:val="24"/>
          <w:szCs w:val="24"/>
        </w:rPr>
        <w:t>Follows the awarding body’s instructions for the submission of grades and the storage of student work</w:t>
      </w:r>
      <w:r w:rsidR="00284FC0" w:rsidRPr="00F97AC8">
        <w:rPr>
          <w:rFonts w:asciiTheme="minorHAnsi" w:hAnsiTheme="minorHAnsi" w:cstheme="minorHAnsi"/>
        </w:rPr>
        <w:br w:type="page"/>
      </w:r>
    </w:p>
    <w:p w14:paraId="4CB438B3" w14:textId="6AFAA2B1" w:rsidR="003D4C9D" w:rsidRPr="001D56B4" w:rsidRDefault="003D4C9D" w:rsidP="00F647CC">
      <w:pPr>
        <w:pStyle w:val="Headinglevel1"/>
        <w:rPr>
          <w:rFonts w:asciiTheme="minorHAnsi" w:hAnsiTheme="minorHAnsi" w:cstheme="minorHAnsi"/>
          <w:color w:val="auto"/>
        </w:rPr>
      </w:pPr>
      <w:r w:rsidRPr="001D56B4">
        <w:rPr>
          <w:rFonts w:asciiTheme="minorHAnsi" w:hAnsiTheme="minorHAnsi" w:cstheme="minorHAnsi"/>
          <w:color w:val="auto"/>
        </w:rPr>
        <w:lastRenderedPageBreak/>
        <w:t>Management of issues and potential risks associated with non-examination assessments</w:t>
      </w:r>
    </w:p>
    <w:tbl>
      <w:tblPr>
        <w:tblW w:w="10485" w:type="dxa"/>
        <w:tblLayout w:type="fixed"/>
        <w:tblLook w:val="04A0" w:firstRow="1" w:lastRow="0" w:firstColumn="1" w:lastColumn="0" w:noHBand="0" w:noVBand="1"/>
      </w:tblPr>
      <w:tblGrid>
        <w:gridCol w:w="3114"/>
        <w:gridCol w:w="6095"/>
        <w:gridCol w:w="1276"/>
      </w:tblGrid>
      <w:tr w:rsidR="001D56B4" w:rsidRPr="001D56B4" w14:paraId="66FCF486" w14:textId="77777777" w:rsidTr="00F647CC">
        <w:trPr>
          <w:trHeight w:val="378"/>
          <w:tblHeader/>
        </w:trPr>
        <w:tc>
          <w:tcPr>
            <w:tcW w:w="3114" w:type="dxa"/>
            <w:tcBorders>
              <w:top w:val="single" w:sz="4" w:space="0" w:color="auto"/>
              <w:left w:val="single" w:sz="4" w:space="0" w:color="auto"/>
              <w:bottom w:val="single" w:sz="4" w:space="0" w:color="auto"/>
              <w:right w:val="single" w:sz="4" w:space="0" w:color="auto"/>
            </w:tcBorders>
            <w:vAlign w:val="center"/>
          </w:tcPr>
          <w:p w14:paraId="38EFFF2C" w14:textId="77777777" w:rsidR="003D4C9D" w:rsidRPr="001D56B4" w:rsidRDefault="003D4C9D" w:rsidP="00F647CC">
            <w:pPr>
              <w:spacing w:after="0"/>
              <w:jc w:val="center"/>
              <w:rPr>
                <w:rFonts w:asciiTheme="minorHAnsi" w:hAnsiTheme="minorHAnsi" w:cstheme="minorHAnsi"/>
                <w:sz w:val="20"/>
                <w:szCs w:val="20"/>
              </w:rPr>
            </w:pPr>
            <w:r w:rsidRPr="001D56B4">
              <w:rPr>
                <w:rFonts w:asciiTheme="minorHAnsi" w:hAnsiTheme="minorHAnsi" w:cstheme="minorHAnsi"/>
                <w:sz w:val="20"/>
                <w:szCs w:val="20"/>
              </w:rPr>
              <w:t>Issue/Risk</w:t>
            </w:r>
          </w:p>
        </w:tc>
        <w:tc>
          <w:tcPr>
            <w:tcW w:w="6095" w:type="dxa"/>
            <w:tcBorders>
              <w:top w:val="single" w:sz="4" w:space="0" w:color="auto"/>
              <w:left w:val="single" w:sz="4" w:space="0" w:color="auto"/>
              <w:bottom w:val="single" w:sz="4" w:space="0" w:color="auto"/>
              <w:right w:val="single" w:sz="4" w:space="0" w:color="auto"/>
            </w:tcBorders>
            <w:vAlign w:val="center"/>
          </w:tcPr>
          <w:p w14:paraId="6A1D1426" w14:textId="77777777" w:rsidR="003D4C9D" w:rsidRPr="001D56B4" w:rsidRDefault="003D4C9D" w:rsidP="00F647CC">
            <w:pPr>
              <w:spacing w:after="0"/>
              <w:jc w:val="center"/>
              <w:rPr>
                <w:rFonts w:asciiTheme="minorHAnsi" w:hAnsiTheme="minorHAnsi" w:cstheme="minorHAnsi"/>
                <w:sz w:val="20"/>
                <w:szCs w:val="20"/>
              </w:rPr>
            </w:pPr>
            <w:r w:rsidRPr="001D56B4">
              <w:rPr>
                <w:rFonts w:asciiTheme="minorHAnsi" w:hAnsiTheme="minorHAnsi" w:cstheme="minorHAnsi"/>
                <w:sz w:val="20"/>
                <w:szCs w:val="20"/>
              </w:rPr>
              <w:t>Centre actions to manage issue/mitigate risk</w:t>
            </w:r>
          </w:p>
        </w:tc>
        <w:tc>
          <w:tcPr>
            <w:tcW w:w="1276" w:type="dxa"/>
            <w:tcBorders>
              <w:top w:val="single" w:sz="4" w:space="0" w:color="auto"/>
              <w:left w:val="single" w:sz="4" w:space="0" w:color="auto"/>
              <w:bottom w:val="single" w:sz="4" w:space="0" w:color="auto"/>
              <w:right w:val="single" w:sz="4" w:space="0" w:color="auto"/>
            </w:tcBorders>
            <w:vAlign w:val="center"/>
          </w:tcPr>
          <w:p w14:paraId="789AD57C" w14:textId="77777777" w:rsidR="003D4C9D" w:rsidRPr="001D56B4" w:rsidRDefault="003D4C9D" w:rsidP="00F647CC">
            <w:pPr>
              <w:spacing w:after="0"/>
              <w:ind w:right="176"/>
              <w:jc w:val="center"/>
              <w:rPr>
                <w:rFonts w:asciiTheme="minorHAnsi" w:hAnsiTheme="minorHAnsi" w:cstheme="minorHAnsi"/>
                <w:sz w:val="20"/>
                <w:szCs w:val="20"/>
              </w:rPr>
            </w:pPr>
            <w:r w:rsidRPr="001D56B4">
              <w:rPr>
                <w:rFonts w:asciiTheme="minorHAnsi" w:hAnsiTheme="minorHAnsi" w:cstheme="minorHAnsi"/>
                <w:sz w:val="20"/>
                <w:szCs w:val="20"/>
              </w:rPr>
              <w:t>Action by</w:t>
            </w:r>
          </w:p>
        </w:tc>
      </w:tr>
      <w:tr w:rsidR="001D56B4" w:rsidRPr="001D56B4" w14:paraId="3E97495E" w14:textId="77777777" w:rsidTr="004724CB">
        <w:tc>
          <w:tcPr>
            <w:tcW w:w="3114" w:type="dxa"/>
            <w:tcBorders>
              <w:top w:val="single" w:sz="4" w:space="0" w:color="auto"/>
              <w:left w:val="single" w:sz="4" w:space="0" w:color="auto"/>
              <w:bottom w:val="single" w:sz="4" w:space="0" w:color="auto"/>
              <w:right w:val="single" w:sz="4" w:space="0" w:color="auto"/>
            </w:tcBorders>
          </w:tcPr>
          <w:p w14:paraId="6A833CE5" w14:textId="2B8716F2" w:rsidR="006D05B0" w:rsidRPr="001D56B4" w:rsidRDefault="008D62CD" w:rsidP="00F647CC">
            <w:pPr>
              <w:spacing w:after="0"/>
              <w:rPr>
                <w:rFonts w:asciiTheme="minorHAnsi" w:hAnsiTheme="minorHAnsi" w:cstheme="minorHAnsi"/>
                <w:bCs/>
                <w:sz w:val="20"/>
                <w:szCs w:val="20"/>
              </w:rPr>
            </w:pPr>
            <w:r w:rsidRPr="001D56B4">
              <w:rPr>
                <w:rFonts w:asciiTheme="minorHAnsi" w:hAnsiTheme="minorHAnsi" w:cstheme="minorHAnsi"/>
                <w:bCs/>
                <w:sz w:val="20"/>
                <w:szCs w:val="20"/>
              </w:rPr>
              <w:t>Centre staff malpractice</w:t>
            </w:r>
          </w:p>
        </w:tc>
        <w:tc>
          <w:tcPr>
            <w:tcW w:w="6095" w:type="dxa"/>
            <w:tcBorders>
              <w:top w:val="single" w:sz="4" w:space="0" w:color="auto"/>
              <w:left w:val="single" w:sz="4" w:space="0" w:color="auto"/>
              <w:bottom w:val="single" w:sz="4" w:space="0" w:color="auto"/>
              <w:right w:val="single" w:sz="4" w:space="0" w:color="auto"/>
            </w:tcBorders>
          </w:tcPr>
          <w:p w14:paraId="3174BDA9" w14:textId="605F5481" w:rsidR="008D62CD" w:rsidRPr="001D56B4" w:rsidRDefault="008D62CD" w:rsidP="00F647CC">
            <w:pPr>
              <w:spacing w:after="0"/>
              <w:rPr>
                <w:rFonts w:asciiTheme="minorHAnsi" w:hAnsiTheme="minorHAnsi" w:cstheme="minorHAnsi"/>
                <w:i/>
                <w:iCs/>
                <w:sz w:val="20"/>
                <w:szCs w:val="20"/>
              </w:rPr>
            </w:pPr>
            <w:r w:rsidRPr="001D56B4">
              <w:rPr>
                <w:rFonts w:asciiTheme="minorHAnsi" w:hAnsiTheme="minorHAnsi" w:cstheme="minorHAnsi"/>
                <w:bCs/>
                <w:i/>
                <w:iCs/>
                <w:sz w:val="20"/>
                <w:szCs w:val="20"/>
              </w:rPr>
              <w:t xml:space="preserve">Records confirm that relevant centre staff are familiar with </w:t>
            </w:r>
          </w:p>
          <w:p w14:paraId="75D6E60F" w14:textId="4F214E56" w:rsidR="008D62CD" w:rsidRPr="001D56B4" w:rsidRDefault="008D62CD" w:rsidP="00F647CC">
            <w:pPr>
              <w:spacing w:after="0"/>
              <w:rPr>
                <w:rFonts w:asciiTheme="minorHAnsi" w:hAnsiTheme="minorHAnsi" w:cstheme="minorHAnsi"/>
                <w:i/>
                <w:iCs/>
                <w:sz w:val="20"/>
                <w:szCs w:val="20"/>
              </w:rPr>
            </w:pPr>
            <w:r w:rsidRPr="001D56B4">
              <w:rPr>
                <w:rFonts w:asciiTheme="minorHAnsi" w:hAnsiTheme="minorHAnsi" w:cstheme="minorHAnsi"/>
                <w:i/>
                <w:iCs/>
                <w:sz w:val="20"/>
                <w:szCs w:val="20"/>
              </w:rPr>
              <w:t xml:space="preserve">and follow: </w:t>
            </w:r>
          </w:p>
          <w:p w14:paraId="69DCBDF4" w14:textId="77777777" w:rsidR="008D62CD" w:rsidRPr="0027663F" w:rsidRDefault="008D62CD" w:rsidP="0027663F">
            <w:pPr>
              <w:pStyle w:val="ListParagraph"/>
              <w:numPr>
                <w:ilvl w:val="0"/>
                <w:numId w:val="56"/>
              </w:numPr>
              <w:spacing w:after="0"/>
              <w:rPr>
                <w:rFonts w:asciiTheme="minorHAnsi" w:hAnsiTheme="minorHAnsi" w:cstheme="minorHAnsi"/>
                <w:bCs/>
                <w:i/>
                <w:iCs/>
                <w:sz w:val="20"/>
                <w:szCs w:val="20"/>
              </w:rPr>
            </w:pPr>
            <w:r w:rsidRPr="0027663F">
              <w:rPr>
                <w:rFonts w:asciiTheme="minorHAnsi" w:hAnsiTheme="minorHAnsi" w:cstheme="minorHAnsi"/>
                <w:i/>
                <w:iCs/>
                <w:sz w:val="20"/>
                <w:szCs w:val="20"/>
              </w:rPr>
              <w:t xml:space="preserve">the current JCQ publication Instructions for conducting non-examination assessments </w:t>
            </w:r>
          </w:p>
          <w:p w14:paraId="47C41E98" w14:textId="36827B96" w:rsidR="006D05B0" w:rsidRPr="0027663F" w:rsidRDefault="008D62CD" w:rsidP="0027663F">
            <w:pPr>
              <w:pStyle w:val="ListParagraph"/>
              <w:numPr>
                <w:ilvl w:val="0"/>
                <w:numId w:val="56"/>
              </w:numPr>
              <w:spacing w:after="0"/>
              <w:rPr>
                <w:rFonts w:asciiTheme="minorHAnsi" w:hAnsiTheme="minorHAnsi" w:cstheme="minorHAnsi"/>
                <w:bCs/>
                <w:i/>
                <w:iCs/>
                <w:sz w:val="20"/>
                <w:szCs w:val="20"/>
              </w:rPr>
            </w:pPr>
            <w:r w:rsidRPr="0027663F">
              <w:rPr>
                <w:rFonts w:asciiTheme="minorHAnsi" w:hAnsiTheme="minorHAnsi" w:cstheme="minorHAnsi"/>
                <w:i/>
                <w:iCs/>
                <w:sz w:val="20"/>
                <w:szCs w:val="20"/>
              </w:rPr>
              <w:t xml:space="preserve">the </w:t>
            </w:r>
            <w:r w:rsidRPr="0027663F">
              <w:rPr>
                <w:rFonts w:asciiTheme="minorHAnsi" w:hAnsiTheme="minorHAnsi" w:cstheme="minorHAnsi"/>
                <w:bCs/>
                <w:i/>
                <w:iCs/>
                <w:sz w:val="20"/>
                <w:szCs w:val="20"/>
              </w:rPr>
              <w:t xml:space="preserve">JCQ document Notice to Centres - Sharing NEA material and candidates’ work -  </w:t>
            </w:r>
            <w:hyperlink r:id="rId28" w:history="1">
              <w:r w:rsidR="0061350E" w:rsidRPr="0027663F">
                <w:rPr>
                  <w:rStyle w:val="Hyperlink"/>
                  <w:rFonts w:asciiTheme="minorHAnsi" w:hAnsiTheme="minorHAnsi" w:cstheme="minorHAnsi"/>
                  <w:bCs/>
                  <w:i/>
                  <w:iCs/>
                  <w:color w:val="auto"/>
                  <w:sz w:val="20"/>
                  <w:szCs w:val="20"/>
                  <w:u w:val="none"/>
                </w:rPr>
                <w:t>www.jcq.org.uk/exams-office/non-examination-assessments</w:t>
              </w:r>
            </w:hyperlink>
            <w:r w:rsidRPr="0027663F">
              <w:rPr>
                <w:rFonts w:asciiTheme="minorHAnsi" w:hAnsiTheme="minorHAnsi" w:cstheme="minorHAnsi"/>
                <w:bCs/>
                <w:i/>
                <w:iCs/>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34370A6A" w14:textId="587A650B" w:rsidR="006D05B0" w:rsidRPr="001D56B4" w:rsidRDefault="006D05B0" w:rsidP="00F647CC">
            <w:pPr>
              <w:spacing w:after="0"/>
              <w:ind w:right="176"/>
              <w:jc w:val="center"/>
              <w:rPr>
                <w:rFonts w:asciiTheme="minorHAnsi" w:hAnsiTheme="minorHAnsi" w:cstheme="minorHAnsi"/>
                <w:bCs/>
                <w:sz w:val="20"/>
                <w:szCs w:val="20"/>
              </w:rPr>
            </w:pPr>
          </w:p>
        </w:tc>
      </w:tr>
      <w:tr w:rsidR="001D56B4" w:rsidRPr="001D56B4" w14:paraId="07898502" w14:textId="77777777" w:rsidTr="004724CB">
        <w:tc>
          <w:tcPr>
            <w:tcW w:w="3114" w:type="dxa"/>
            <w:tcBorders>
              <w:top w:val="single" w:sz="4" w:space="0" w:color="auto"/>
              <w:left w:val="single" w:sz="4" w:space="0" w:color="auto"/>
              <w:bottom w:val="single" w:sz="4" w:space="0" w:color="auto"/>
              <w:right w:val="single" w:sz="4" w:space="0" w:color="auto"/>
            </w:tcBorders>
          </w:tcPr>
          <w:p w14:paraId="5D37FB44" w14:textId="7C18F0AD" w:rsidR="006D05B0" w:rsidRPr="001D56B4" w:rsidRDefault="006D05B0" w:rsidP="00F647CC">
            <w:pPr>
              <w:spacing w:after="0"/>
              <w:rPr>
                <w:rFonts w:asciiTheme="minorHAnsi" w:hAnsiTheme="minorHAnsi" w:cstheme="minorHAnsi"/>
                <w:bCs/>
                <w:sz w:val="20"/>
                <w:szCs w:val="20"/>
              </w:rPr>
            </w:pPr>
            <w:r w:rsidRPr="001D56B4">
              <w:rPr>
                <w:rFonts w:asciiTheme="minorHAnsi" w:hAnsiTheme="minorHAnsi" w:cstheme="minorHAnsi"/>
                <w:bCs/>
                <w:sz w:val="20"/>
                <w:szCs w:val="20"/>
              </w:rPr>
              <w:t>Candidate malpractice</w:t>
            </w:r>
          </w:p>
        </w:tc>
        <w:tc>
          <w:tcPr>
            <w:tcW w:w="6095" w:type="dxa"/>
            <w:tcBorders>
              <w:top w:val="single" w:sz="4" w:space="0" w:color="auto"/>
              <w:left w:val="single" w:sz="4" w:space="0" w:color="auto"/>
              <w:bottom w:val="single" w:sz="4" w:space="0" w:color="auto"/>
              <w:right w:val="single" w:sz="4" w:space="0" w:color="auto"/>
            </w:tcBorders>
          </w:tcPr>
          <w:p w14:paraId="4B754DFA" w14:textId="1D54F62D" w:rsidR="006D05B0" w:rsidRPr="001D56B4" w:rsidRDefault="006D05B0" w:rsidP="00F647CC">
            <w:pPr>
              <w:spacing w:after="0"/>
              <w:rPr>
                <w:rFonts w:asciiTheme="minorHAnsi" w:hAnsiTheme="minorHAnsi" w:cstheme="minorHAnsi"/>
                <w:bCs/>
                <w:i/>
                <w:iCs/>
                <w:sz w:val="20"/>
                <w:szCs w:val="20"/>
              </w:rPr>
            </w:pPr>
            <w:r w:rsidRPr="001D56B4">
              <w:rPr>
                <w:rFonts w:asciiTheme="minorHAnsi" w:hAnsiTheme="minorHAnsi" w:cstheme="minorHAnsi"/>
                <w:bCs/>
                <w:i/>
                <w:iCs/>
                <w:sz w:val="20"/>
                <w:szCs w:val="20"/>
              </w:rPr>
              <w:t xml:space="preserve">Records confirm that candidates </w:t>
            </w:r>
            <w:r w:rsidR="00D42734" w:rsidRPr="001D56B4">
              <w:rPr>
                <w:rFonts w:asciiTheme="minorHAnsi" w:hAnsiTheme="minorHAnsi" w:cstheme="minorHAnsi"/>
                <w:bCs/>
                <w:i/>
                <w:iCs/>
                <w:sz w:val="20"/>
                <w:szCs w:val="20"/>
              </w:rPr>
              <w:t>are informed and understand they must not:</w:t>
            </w:r>
          </w:p>
          <w:p w14:paraId="7BCF2F10" w14:textId="3AF532F6" w:rsidR="00D42734" w:rsidRPr="0027663F" w:rsidRDefault="00D42734" w:rsidP="0027663F">
            <w:pPr>
              <w:pStyle w:val="ListParagraph"/>
              <w:numPr>
                <w:ilvl w:val="0"/>
                <w:numId w:val="58"/>
              </w:numPr>
              <w:spacing w:after="0"/>
              <w:rPr>
                <w:rFonts w:asciiTheme="minorHAnsi" w:hAnsiTheme="minorHAnsi" w:cstheme="minorHAnsi"/>
                <w:bCs/>
                <w:i/>
                <w:iCs/>
                <w:sz w:val="20"/>
                <w:szCs w:val="20"/>
              </w:rPr>
            </w:pPr>
            <w:r w:rsidRPr="0027663F">
              <w:rPr>
                <w:rFonts w:asciiTheme="minorHAnsi" w:hAnsiTheme="minorHAnsi" w:cstheme="minorHAnsi"/>
                <w:bCs/>
                <w:i/>
                <w:iCs/>
                <w:sz w:val="20"/>
                <w:szCs w:val="20"/>
              </w:rPr>
              <w:t>submit work which is not their own</w:t>
            </w:r>
          </w:p>
          <w:p w14:paraId="7F720906" w14:textId="6BB0D1B2" w:rsidR="00D42734" w:rsidRPr="001D56B4" w:rsidRDefault="00D42734" w:rsidP="0027663F">
            <w:pPr>
              <w:pStyle w:val="ListParagraph"/>
              <w:numPr>
                <w:ilvl w:val="0"/>
                <w:numId w:val="58"/>
              </w:numPr>
              <w:spacing w:after="0"/>
              <w:rPr>
                <w:rFonts w:asciiTheme="minorHAnsi" w:hAnsiTheme="minorHAnsi" w:cstheme="minorHAnsi"/>
                <w:bCs/>
                <w:i/>
                <w:iCs/>
                <w:sz w:val="20"/>
                <w:szCs w:val="20"/>
              </w:rPr>
            </w:pPr>
            <w:r w:rsidRPr="001D56B4">
              <w:rPr>
                <w:rFonts w:asciiTheme="minorHAnsi" w:hAnsiTheme="minorHAnsi" w:cstheme="minorHAnsi"/>
                <w:bCs/>
                <w:i/>
                <w:iCs/>
                <w:sz w:val="20"/>
                <w:szCs w:val="20"/>
              </w:rPr>
              <w:t>make available their work to other candidates through any medium</w:t>
            </w:r>
          </w:p>
          <w:p w14:paraId="7B9A43D2" w14:textId="5E94E131" w:rsidR="00D42734" w:rsidRPr="001D56B4" w:rsidRDefault="00D42734" w:rsidP="0027663F">
            <w:pPr>
              <w:pStyle w:val="ListParagraph"/>
              <w:numPr>
                <w:ilvl w:val="0"/>
                <w:numId w:val="58"/>
              </w:numPr>
              <w:spacing w:after="0"/>
              <w:rPr>
                <w:rFonts w:asciiTheme="minorHAnsi" w:hAnsiTheme="minorHAnsi" w:cstheme="minorHAnsi"/>
                <w:bCs/>
                <w:i/>
                <w:iCs/>
                <w:sz w:val="20"/>
                <w:szCs w:val="20"/>
              </w:rPr>
            </w:pPr>
            <w:r w:rsidRPr="001D56B4">
              <w:rPr>
                <w:rFonts w:asciiTheme="minorHAnsi" w:hAnsiTheme="minorHAnsi" w:cstheme="minorHAnsi"/>
                <w:bCs/>
                <w:i/>
                <w:iCs/>
                <w:sz w:val="20"/>
                <w:szCs w:val="20"/>
              </w:rPr>
              <w:t>allow other candidates to have access to their own independently sourced material</w:t>
            </w:r>
          </w:p>
          <w:p w14:paraId="0341B489" w14:textId="10900F9D" w:rsidR="00D42734" w:rsidRPr="001D56B4" w:rsidRDefault="00D42734" w:rsidP="0027663F">
            <w:pPr>
              <w:pStyle w:val="ListParagraph"/>
              <w:numPr>
                <w:ilvl w:val="0"/>
                <w:numId w:val="58"/>
              </w:numPr>
              <w:spacing w:after="0"/>
              <w:rPr>
                <w:rFonts w:asciiTheme="minorHAnsi" w:hAnsiTheme="minorHAnsi" w:cstheme="minorHAnsi"/>
                <w:bCs/>
                <w:i/>
                <w:iCs/>
                <w:sz w:val="20"/>
                <w:szCs w:val="20"/>
              </w:rPr>
            </w:pPr>
            <w:r w:rsidRPr="001D56B4">
              <w:rPr>
                <w:rFonts w:asciiTheme="minorHAnsi" w:hAnsiTheme="minorHAnsi" w:cstheme="minorHAnsi"/>
                <w:bCs/>
                <w:i/>
                <w:iCs/>
                <w:sz w:val="20"/>
                <w:szCs w:val="20"/>
              </w:rPr>
              <w:t xml:space="preserve">assist other candidates to produce work </w:t>
            </w:r>
          </w:p>
          <w:p w14:paraId="57A6266B" w14:textId="6367FF88" w:rsidR="00D42734" w:rsidRPr="001D56B4" w:rsidRDefault="00D42734" w:rsidP="0027663F">
            <w:pPr>
              <w:pStyle w:val="ListParagraph"/>
              <w:numPr>
                <w:ilvl w:val="0"/>
                <w:numId w:val="58"/>
              </w:numPr>
              <w:spacing w:after="0"/>
              <w:rPr>
                <w:rFonts w:asciiTheme="minorHAnsi" w:hAnsiTheme="minorHAnsi" w:cstheme="minorHAnsi"/>
                <w:bCs/>
                <w:i/>
                <w:iCs/>
                <w:sz w:val="20"/>
                <w:szCs w:val="20"/>
              </w:rPr>
            </w:pPr>
            <w:r w:rsidRPr="001D56B4">
              <w:rPr>
                <w:rFonts w:asciiTheme="minorHAnsi" w:hAnsiTheme="minorHAnsi" w:cstheme="minorHAnsi"/>
                <w:bCs/>
                <w:i/>
                <w:iCs/>
                <w:sz w:val="20"/>
                <w:szCs w:val="20"/>
              </w:rPr>
              <w:t>use books, the internet or other sources without acknowledgement or attribution</w:t>
            </w:r>
          </w:p>
          <w:p w14:paraId="43308AF4" w14:textId="27C2DE06" w:rsidR="00D42734" w:rsidRPr="0027663F" w:rsidRDefault="00D42734" w:rsidP="0027663F">
            <w:pPr>
              <w:pStyle w:val="ListParagraph"/>
              <w:numPr>
                <w:ilvl w:val="0"/>
                <w:numId w:val="58"/>
              </w:numPr>
              <w:spacing w:after="0"/>
              <w:rPr>
                <w:rFonts w:asciiTheme="minorHAnsi" w:hAnsiTheme="minorHAnsi" w:cstheme="minorHAnsi"/>
                <w:bCs/>
                <w:i/>
                <w:iCs/>
                <w:sz w:val="20"/>
                <w:szCs w:val="20"/>
              </w:rPr>
            </w:pPr>
            <w:r w:rsidRPr="0027663F">
              <w:rPr>
                <w:rFonts w:asciiTheme="minorHAnsi" w:hAnsiTheme="minorHAnsi" w:cstheme="minorHAnsi"/>
                <w:bCs/>
                <w:i/>
                <w:iCs/>
                <w:sz w:val="20"/>
                <w:szCs w:val="20"/>
              </w:rPr>
              <w:t xml:space="preserve">submit work that has been word processed by a third party without acknowledgement </w:t>
            </w:r>
          </w:p>
          <w:p w14:paraId="3089C9F7" w14:textId="77777777" w:rsidR="00D42734" w:rsidRPr="0027663F" w:rsidRDefault="00D42734" w:rsidP="0027663F">
            <w:pPr>
              <w:pStyle w:val="ListParagraph"/>
              <w:numPr>
                <w:ilvl w:val="0"/>
                <w:numId w:val="58"/>
              </w:numPr>
              <w:spacing w:after="0"/>
              <w:rPr>
                <w:rFonts w:asciiTheme="minorHAnsi" w:hAnsiTheme="minorHAnsi" w:cstheme="minorHAnsi"/>
                <w:bCs/>
                <w:i/>
                <w:iCs/>
                <w:sz w:val="20"/>
                <w:szCs w:val="20"/>
              </w:rPr>
            </w:pPr>
            <w:r w:rsidRPr="0027663F">
              <w:rPr>
                <w:rFonts w:asciiTheme="minorHAnsi" w:hAnsiTheme="minorHAnsi" w:cstheme="minorHAnsi"/>
                <w:bCs/>
                <w:i/>
                <w:iCs/>
                <w:sz w:val="20"/>
                <w:szCs w:val="20"/>
              </w:rPr>
              <w:t>include inappropriate, offensive or obscene material</w:t>
            </w:r>
          </w:p>
          <w:p w14:paraId="47AF4C0D" w14:textId="02671F21" w:rsidR="001A24AB" w:rsidRPr="001D56B4" w:rsidRDefault="00D42734" w:rsidP="00F647CC">
            <w:pPr>
              <w:spacing w:before="120"/>
              <w:rPr>
                <w:rFonts w:asciiTheme="minorHAnsi" w:hAnsiTheme="minorHAnsi" w:cstheme="minorHAnsi"/>
                <w:bCs/>
                <w:i/>
                <w:iCs/>
                <w:sz w:val="20"/>
                <w:szCs w:val="20"/>
              </w:rPr>
            </w:pPr>
            <w:r w:rsidRPr="001D56B4">
              <w:rPr>
                <w:rFonts w:asciiTheme="minorHAnsi" w:hAnsiTheme="minorHAnsi" w:cstheme="minorHAnsi"/>
                <w:bCs/>
                <w:i/>
                <w:iCs/>
                <w:sz w:val="20"/>
                <w:szCs w:val="20"/>
              </w:rPr>
              <w:t>Records confirm that candidates have been made aware of the JCQ document</w:t>
            </w:r>
            <w:r w:rsidR="00681949" w:rsidRPr="001D56B4">
              <w:rPr>
                <w:rFonts w:asciiTheme="minorHAnsi" w:hAnsiTheme="minorHAnsi" w:cstheme="minorHAnsi"/>
                <w:bCs/>
                <w:i/>
                <w:iCs/>
                <w:sz w:val="20"/>
                <w:szCs w:val="20"/>
              </w:rPr>
              <w:t xml:space="preserve">s </w:t>
            </w:r>
            <w:r w:rsidR="00681949" w:rsidRPr="001D56B4">
              <w:rPr>
                <w:rFonts w:asciiTheme="minorHAnsi" w:hAnsiTheme="minorHAnsi" w:cstheme="minorHAnsi"/>
                <w:i/>
                <w:iCs/>
                <w:sz w:val="20"/>
                <w:szCs w:val="20"/>
              </w:rPr>
              <w:t>Information for candidates - non-examination assessments and</w:t>
            </w:r>
            <w:r w:rsidRPr="001D56B4">
              <w:rPr>
                <w:rFonts w:asciiTheme="minorHAnsi" w:hAnsiTheme="minorHAnsi" w:cstheme="minorHAnsi"/>
                <w:bCs/>
                <w:i/>
                <w:iCs/>
                <w:sz w:val="20"/>
                <w:szCs w:val="20"/>
              </w:rPr>
              <w:t xml:space="preserve"> Information for candidates</w:t>
            </w:r>
            <w:r w:rsidR="008D62CD" w:rsidRPr="001D56B4">
              <w:rPr>
                <w:rFonts w:asciiTheme="minorHAnsi" w:hAnsiTheme="minorHAnsi" w:cstheme="minorHAnsi"/>
                <w:bCs/>
                <w:i/>
                <w:iCs/>
                <w:sz w:val="20"/>
                <w:szCs w:val="20"/>
              </w:rPr>
              <w:t xml:space="preserve"> </w:t>
            </w:r>
            <w:r w:rsidRPr="001D56B4">
              <w:rPr>
                <w:rFonts w:asciiTheme="minorHAnsi" w:hAnsiTheme="minorHAnsi" w:cstheme="minorHAnsi"/>
                <w:bCs/>
                <w:i/>
                <w:iCs/>
                <w:sz w:val="20"/>
                <w:szCs w:val="20"/>
              </w:rPr>
              <w:t xml:space="preserve">– Social Media -  </w:t>
            </w:r>
            <w:hyperlink r:id="rId29" w:history="1">
              <w:r w:rsidR="0061350E" w:rsidRPr="001D56B4">
                <w:rPr>
                  <w:rStyle w:val="Hyperlink"/>
                  <w:rFonts w:asciiTheme="minorHAnsi" w:hAnsiTheme="minorHAnsi" w:cstheme="minorHAnsi"/>
                  <w:bCs/>
                  <w:i/>
                  <w:iCs/>
                  <w:color w:val="auto"/>
                  <w:sz w:val="20"/>
                  <w:szCs w:val="20"/>
                  <w:u w:val="none"/>
                </w:rPr>
                <w:t>www.jcq.org.uk/exams-office/information-for-candidates-documents</w:t>
              </w:r>
            </w:hyperlink>
            <w:r w:rsidR="008D62CD" w:rsidRPr="001D56B4">
              <w:rPr>
                <w:rFonts w:asciiTheme="minorHAnsi" w:hAnsiTheme="minorHAnsi" w:cstheme="minorHAnsi"/>
                <w:bCs/>
                <w:i/>
                <w:iCs/>
                <w:sz w:val="20"/>
                <w:szCs w:val="20"/>
              </w:rPr>
              <w:t xml:space="preserve"> and understand they must not post their work on social media</w:t>
            </w:r>
          </w:p>
        </w:tc>
        <w:tc>
          <w:tcPr>
            <w:tcW w:w="1276" w:type="dxa"/>
            <w:tcBorders>
              <w:top w:val="single" w:sz="4" w:space="0" w:color="auto"/>
              <w:left w:val="single" w:sz="4" w:space="0" w:color="auto"/>
              <w:bottom w:val="single" w:sz="4" w:space="0" w:color="auto"/>
              <w:right w:val="single" w:sz="4" w:space="0" w:color="auto"/>
            </w:tcBorders>
          </w:tcPr>
          <w:p w14:paraId="2B055B3A" w14:textId="77777777" w:rsidR="006D05B0" w:rsidRPr="001D56B4" w:rsidRDefault="006D05B0" w:rsidP="00F647CC">
            <w:pPr>
              <w:spacing w:after="0"/>
              <w:ind w:right="176"/>
              <w:jc w:val="center"/>
              <w:rPr>
                <w:rFonts w:asciiTheme="minorHAnsi" w:hAnsiTheme="minorHAnsi" w:cstheme="minorHAnsi"/>
                <w:bCs/>
                <w:sz w:val="20"/>
                <w:szCs w:val="20"/>
              </w:rPr>
            </w:pPr>
          </w:p>
        </w:tc>
      </w:tr>
      <w:tr w:rsidR="001D56B4" w:rsidRPr="001D56B4" w14:paraId="05ABA1A4" w14:textId="77777777" w:rsidTr="00F647CC">
        <w:tc>
          <w:tcPr>
            <w:tcW w:w="10485" w:type="dxa"/>
            <w:gridSpan w:val="3"/>
            <w:tcBorders>
              <w:top w:val="single" w:sz="4" w:space="0" w:color="auto"/>
              <w:left w:val="single" w:sz="4" w:space="0" w:color="auto"/>
              <w:bottom w:val="single" w:sz="4" w:space="0" w:color="auto"/>
              <w:right w:val="single" w:sz="4" w:space="0" w:color="auto"/>
            </w:tcBorders>
          </w:tcPr>
          <w:p w14:paraId="113DA9E6" w14:textId="77777777" w:rsidR="003D4C9D" w:rsidRPr="001D56B4" w:rsidRDefault="003D4C9D" w:rsidP="00F647CC">
            <w:pPr>
              <w:spacing w:after="0"/>
              <w:ind w:right="176"/>
              <w:jc w:val="center"/>
              <w:rPr>
                <w:rFonts w:asciiTheme="minorHAnsi" w:hAnsiTheme="minorHAnsi" w:cstheme="minorHAnsi"/>
                <w:bCs/>
                <w:sz w:val="20"/>
                <w:szCs w:val="20"/>
              </w:rPr>
            </w:pPr>
            <w:r w:rsidRPr="001D56B4">
              <w:rPr>
                <w:rFonts w:asciiTheme="minorHAnsi" w:hAnsiTheme="minorHAnsi" w:cstheme="minorHAnsi"/>
                <w:bCs/>
                <w:sz w:val="20"/>
                <w:szCs w:val="20"/>
              </w:rPr>
              <w:t>Task setting</w:t>
            </w:r>
          </w:p>
        </w:tc>
      </w:tr>
      <w:tr w:rsidR="001D56B4" w:rsidRPr="001D56B4" w14:paraId="4577F5D9" w14:textId="77777777" w:rsidTr="004724CB">
        <w:tc>
          <w:tcPr>
            <w:tcW w:w="3114" w:type="dxa"/>
            <w:tcBorders>
              <w:top w:val="single" w:sz="4" w:space="0" w:color="auto"/>
              <w:left w:val="single" w:sz="4" w:space="0" w:color="auto"/>
              <w:bottom w:val="single" w:sz="4" w:space="0" w:color="auto"/>
              <w:right w:val="single" w:sz="4" w:space="0" w:color="auto"/>
            </w:tcBorders>
          </w:tcPr>
          <w:p w14:paraId="2464D630" w14:textId="77777777" w:rsidR="003D4C9D" w:rsidRPr="001D56B4" w:rsidRDefault="003D4C9D" w:rsidP="00F647CC">
            <w:pPr>
              <w:spacing w:after="0"/>
              <w:rPr>
                <w:rFonts w:asciiTheme="minorHAnsi" w:hAnsiTheme="minorHAnsi" w:cstheme="minorHAnsi"/>
                <w:sz w:val="20"/>
                <w:szCs w:val="20"/>
              </w:rPr>
            </w:pPr>
            <w:r w:rsidRPr="001D56B4">
              <w:rPr>
                <w:rFonts w:asciiTheme="minorHAnsi" w:hAnsiTheme="minorHAnsi" w:cstheme="minorHAnsi"/>
                <w:sz w:val="20"/>
                <w:szCs w:val="20"/>
              </w:rPr>
              <w:t>Awarding body set task: IT failure/corruption of task details where set task details accessed from the awarding body online</w:t>
            </w:r>
          </w:p>
        </w:tc>
        <w:tc>
          <w:tcPr>
            <w:tcW w:w="6095" w:type="dxa"/>
            <w:tcBorders>
              <w:top w:val="single" w:sz="4" w:space="0" w:color="auto"/>
              <w:left w:val="single" w:sz="4" w:space="0" w:color="auto"/>
              <w:bottom w:val="single" w:sz="4" w:space="0" w:color="auto"/>
              <w:right w:val="single" w:sz="4" w:space="0" w:color="auto"/>
            </w:tcBorders>
          </w:tcPr>
          <w:p w14:paraId="4B79BF76"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Awarding body key date for accessing/downloading set task noted prior to start of course</w:t>
            </w:r>
          </w:p>
          <w:p w14:paraId="18B2EB69"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IT systems checked prior to key date</w:t>
            </w:r>
          </w:p>
          <w:p w14:paraId="22FDD0F2"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Alternative IT system used to gain access</w:t>
            </w:r>
          </w:p>
          <w:p w14:paraId="7E45976C"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Awarding body contacted to request direct email of task details</w:t>
            </w:r>
          </w:p>
        </w:tc>
        <w:tc>
          <w:tcPr>
            <w:tcW w:w="1276" w:type="dxa"/>
            <w:tcBorders>
              <w:top w:val="single" w:sz="4" w:space="0" w:color="auto"/>
              <w:left w:val="single" w:sz="4" w:space="0" w:color="auto"/>
              <w:bottom w:val="single" w:sz="4" w:space="0" w:color="auto"/>
              <w:right w:val="single" w:sz="4" w:space="0" w:color="auto"/>
            </w:tcBorders>
          </w:tcPr>
          <w:p w14:paraId="4ECEFD53" w14:textId="77777777" w:rsidR="003D4C9D" w:rsidRPr="001D56B4" w:rsidRDefault="003D4C9D" w:rsidP="00F647CC">
            <w:pPr>
              <w:spacing w:after="0"/>
              <w:ind w:right="176"/>
              <w:rPr>
                <w:rFonts w:asciiTheme="minorHAnsi" w:hAnsiTheme="minorHAnsi" w:cstheme="minorHAnsi"/>
                <w:sz w:val="20"/>
                <w:szCs w:val="20"/>
              </w:rPr>
            </w:pPr>
          </w:p>
          <w:p w14:paraId="75D932FD" w14:textId="77777777" w:rsidR="003D4C9D" w:rsidRPr="001D56B4" w:rsidRDefault="003D4C9D" w:rsidP="00F647CC">
            <w:pPr>
              <w:spacing w:after="0"/>
              <w:ind w:right="176"/>
              <w:rPr>
                <w:rFonts w:asciiTheme="minorHAnsi" w:hAnsiTheme="minorHAnsi" w:cstheme="minorHAnsi"/>
                <w:sz w:val="20"/>
                <w:szCs w:val="20"/>
              </w:rPr>
            </w:pPr>
          </w:p>
          <w:p w14:paraId="28860BF2" w14:textId="77777777" w:rsidR="003D4C9D" w:rsidRPr="001D56B4" w:rsidRDefault="003D4C9D" w:rsidP="00F647CC">
            <w:pPr>
              <w:spacing w:after="0"/>
              <w:ind w:right="176"/>
              <w:rPr>
                <w:rFonts w:asciiTheme="minorHAnsi" w:hAnsiTheme="minorHAnsi" w:cstheme="minorHAnsi"/>
                <w:sz w:val="20"/>
                <w:szCs w:val="20"/>
              </w:rPr>
            </w:pPr>
          </w:p>
          <w:p w14:paraId="39851C74" w14:textId="77777777" w:rsidR="003D4C9D" w:rsidRPr="001D56B4" w:rsidRDefault="003D4C9D" w:rsidP="00F647CC">
            <w:pPr>
              <w:spacing w:after="0"/>
              <w:ind w:right="176"/>
              <w:rPr>
                <w:rFonts w:asciiTheme="minorHAnsi" w:hAnsiTheme="minorHAnsi" w:cstheme="minorHAnsi"/>
                <w:sz w:val="20"/>
                <w:szCs w:val="20"/>
              </w:rPr>
            </w:pPr>
          </w:p>
          <w:p w14:paraId="42A16A4D" w14:textId="77777777" w:rsidR="003D4C9D" w:rsidRPr="001D56B4" w:rsidRDefault="003D4C9D" w:rsidP="00F647CC">
            <w:pPr>
              <w:spacing w:after="0"/>
              <w:ind w:right="176"/>
              <w:rPr>
                <w:rFonts w:asciiTheme="minorHAnsi" w:hAnsiTheme="minorHAnsi" w:cstheme="minorHAnsi"/>
                <w:sz w:val="20"/>
                <w:szCs w:val="20"/>
              </w:rPr>
            </w:pPr>
          </w:p>
        </w:tc>
      </w:tr>
      <w:tr w:rsidR="001D56B4" w:rsidRPr="001D56B4" w14:paraId="67AA1A9C" w14:textId="77777777" w:rsidTr="004724CB">
        <w:tc>
          <w:tcPr>
            <w:tcW w:w="3114" w:type="dxa"/>
            <w:tcBorders>
              <w:top w:val="single" w:sz="4" w:space="0" w:color="auto"/>
              <w:left w:val="single" w:sz="4" w:space="0" w:color="auto"/>
              <w:bottom w:val="single" w:sz="4" w:space="0" w:color="auto"/>
              <w:right w:val="single" w:sz="4" w:space="0" w:color="auto"/>
            </w:tcBorders>
          </w:tcPr>
          <w:p w14:paraId="261F528F" w14:textId="77777777" w:rsidR="003D4C9D" w:rsidRPr="001D56B4" w:rsidRDefault="003D4C9D" w:rsidP="00F647CC">
            <w:pPr>
              <w:spacing w:after="0"/>
              <w:rPr>
                <w:rFonts w:asciiTheme="minorHAnsi" w:hAnsiTheme="minorHAnsi" w:cstheme="minorHAnsi"/>
                <w:sz w:val="20"/>
                <w:szCs w:val="20"/>
              </w:rPr>
            </w:pPr>
            <w:r w:rsidRPr="001D56B4">
              <w:rPr>
                <w:rFonts w:asciiTheme="minorHAnsi" w:hAnsiTheme="minorHAnsi" w:cstheme="minorHAnsi"/>
                <w:sz w:val="20"/>
                <w:szCs w:val="20"/>
              </w:rPr>
              <w:t>Centre set task: Subject teacher fails to meet the assessment criteria as detailed in the specification</w:t>
            </w:r>
          </w:p>
        </w:tc>
        <w:tc>
          <w:tcPr>
            <w:tcW w:w="6095" w:type="dxa"/>
            <w:tcBorders>
              <w:top w:val="single" w:sz="4" w:space="0" w:color="auto"/>
              <w:left w:val="single" w:sz="4" w:space="0" w:color="auto"/>
              <w:bottom w:val="single" w:sz="4" w:space="0" w:color="auto"/>
              <w:right w:val="single" w:sz="4" w:space="0" w:color="auto"/>
            </w:tcBorders>
          </w:tcPr>
          <w:p w14:paraId="1AAF11CA"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Ensures that subject teachers access awarding body training information, practice materials etc.</w:t>
            </w:r>
          </w:p>
          <w:p w14:paraId="494A440E"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Records confirmation that subject teachers understand the task setting arrangements as defined in the awarding body’s specification</w:t>
            </w:r>
          </w:p>
          <w:p w14:paraId="4121A67A"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Samples assessment criteria in the centre set task</w:t>
            </w:r>
          </w:p>
        </w:tc>
        <w:tc>
          <w:tcPr>
            <w:tcW w:w="1276" w:type="dxa"/>
            <w:tcBorders>
              <w:top w:val="single" w:sz="4" w:space="0" w:color="auto"/>
              <w:left w:val="single" w:sz="4" w:space="0" w:color="auto"/>
              <w:bottom w:val="single" w:sz="4" w:space="0" w:color="auto"/>
              <w:right w:val="single" w:sz="4" w:space="0" w:color="auto"/>
            </w:tcBorders>
          </w:tcPr>
          <w:p w14:paraId="42FC648C" w14:textId="77777777" w:rsidR="003D4C9D" w:rsidRPr="001D56B4" w:rsidRDefault="003D4C9D" w:rsidP="00F647CC">
            <w:pPr>
              <w:spacing w:after="0"/>
              <w:ind w:right="176"/>
              <w:rPr>
                <w:rFonts w:asciiTheme="minorHAnsi" w:hAnsiTheme="minorHAnsi" w:cstheme="minorHAnsi"/>
                <w:sz w:val="20"/>
                <w:szCs w:val="20"/>
              </w:rPr>
            </w:pPr>
          </w:p>
        </w:tc>
      </w:tr>
      <w:tr w:rsidR="001D56B4" w:rsidRPr="001D56B4" w14:paraId="724454AF" w14:textId="77777777" w:rsidTr="004724CB">
        <w:tc>
          <w:tcPr>
            <w:tcW w:w="3114" w:type="dxa"/>
            <w:tcBorders>
              <w:top w:val="single" w:sz="4" w:space="0" w:color="auto"/>
              <w:left w:val="single" w:sz="4" w:space="0" w:color="auto"/>
              <w:bottom w:val="single" w:sz="4" w:space="0" w:color="auto"/>
              <w:right w:val="single" w:sz="4" w:space="0" w:color="auto"/>
            </w:tcBorders>
          </w:tcPr>
          <w:p w14:paraId="03CBC504" w14:textId="77777777" w:rsidR="003D4C9D" w:rsidRPr="001D56B4" w:rsidRDefault="003D4C9D" w:rsidP="00F647CC">
            <w:pPr>
              <w:spacing w:after="0"/>
              <w:rPr>
                <w:rFonts w:asciiTheme="minorHAnsi" w:hAnsiTheme="minorHAnsi" w:cstheme="minorHAnsi"/>
                <w:sz w:val="20"/>
                <w:szCs w:val="20"/>
              </w:rPr>
            </w:pPr>
            <w:r w:rsidRPr="001D56B4">
              <w:rPr>
                <w:rFonts w:asciiTheme="minorHAnsi" w:hAnsiTheme="minorHAnsi" w:cstheme="minorHAnsi"/>
                <w:sz w:val="20"/>
                <w:szCs w:val="20"/>
              </w:rPr>
              <w:t>Candidates do not understand the marking criteria and what they need to do to gain credit</w:t>
            </w:r>
          </w:p>
        </w:tc>
        <w:tc>
          <w:tcPr>
            <w:tcW w:w="6095" w:type="dxa"/>
            <w:tcBorders>
              <w:top w:val="single" w:sz="4" w:space="0" w:color="auto"/>
              <w:left w:val="single" w:sz="4" w:space="0" w:color="auto"/>
              <w:bottom w:val="single" w:sz="4" w:space="0" w:color="auto"/>
              <w:right w:val="single" w:sz="4" w:space="0" w:color="auto"/>
            </w:tcBorders>
          </w:tcPr>
          <w:p w14:paraId="3B51E4F9"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 simplified version of the awarding body’s marking criteria described in the specification that is not specific to the work of an individual candidate or group of candidates is produced for candidates</w:t>
            </w:r>
          </w:p>
          <w:p w14:paraId="4FC9F8FA"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Records confirm all candidates understand the marking criteria</w:t>
            </w:r>
          </w:p>
          <w:p w14:paraId="12616477"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Candidates confirm/record they understand the marking criteria</w:t>
            </w:r>
          </w:p>
        </w:tc>
        <w:tc>
          <w:tcPr>
            <w:tcW w:w="1276" w:type="dxa"/>
            <w:tcBorders>
              <w:top w:val="single" w:sz="4" w:space="0" w:color="auto"/>
              <w:left w:val="single" w:sz="4" w:space="0" w:color="auto"/>
              <w:bottom w:val="single" w:sz="4" w:space="0" w:color="auto"/>
              <w:right w:val="single" w:sz="4" w:space="0" w:color="auto"/>
            </w:tcBorders>
          </w:tcPr>
          <w:p w14:paraId="3D57F44F" w14:textId="77777777" w:rsidR="003D4C9D" w:rsidRPr="001D56B4" w:rsidRDefault="003D4C9D" w:rsidP="00F647CC">
            <w:pPr>
              <w:spacing w:after="0"/>
              <w:ind w:right="176"/>
              <w:rPr>
                <w:rFonts w:asciiTheme="minorHAnsi" w:hAnsiTheme="minorHAnsi" w:cstheme="minorHAnsi"/>
                <w:sz w:val="20"/>
                <w:szCs w:val="20"/>
              </w:rPr>
            </w:pPr>
          </w:p>
        </w:tc>
      </w:tr>
      <w:tr w:rsidR="001D56B4" w:rsidRPr="001D56B4" w14:paraId="3BA2881A" w14:textId="77777777" w:rsidTr="00F647CC">
        <w:tc>
          <w:tcPr>
            <w:tcW w:w="3114" w:type="dxa"/>
            <w:tcBorders>
              <w:top w:val="single" w:sz="4" w:space="0" w:color="auto"/>
              <w:left w:val="single" w:sz="4" w:space="0" w:color="auto"/>
              <w:bottom w:val="single" w:sz="4" w:space="0" w:color="auto"/>
              <w:right w:val="single" w:sz="4" w:space="0" w:color="auto"/>
            </w:tcBorders>
          </w:tcPr>
          <w:p w14:paraId="4271C38C" w14:textId="77777777" w:rsidR="003D4C9D" w:rsidRPr="001D56B4" w:rsidRDefault="003D4C9D" w:rsidP="00F647CC">
            <w:pPr>
              <w:spacing w:after="0"/>
              <w:rPr>
                <w:rFonts w:asciiTheme="minorHAnsi" w:hAnsiTheme="minorHAnsi" w:cstheme="minorHAnsi"/>
                <w:sz w:val="20"/>
                <w:szCs w:val="20"/>
              </w:rPr>
            </w:pPr>
            <w:r w:rsidRPr="001D56B4">
              <w:rPr>
                <w:rFonts w:asciiTheme="minorHAnsi" w:hAnsiTheme="minorHAnsi" w:cstheme="minorHAnsi"/>
                <w:sz w:val="20"/>
                <w:szCs w:val="20"/>
              </w:rPr>
              <w:t>Subject teacher long term absence during the task setting stage</w:t>
            </w:r>
          </w:p>
        </w:tc>
        <w:tc>
          <w:tcPr>
            <w:tcW w:w="6095" w:type="dxa"/>
            <w:tcBorders>
              <w:top w:val="single" w:sz="4" w:space="0" w:color="auto"/>
              <w:left w:val="single" w:sz="4" w:space="0" w:color="auto"/>
              <w:bottom w:val="single" w:sz="4" w:space="0" w:color="auto"/>
              <w:right w:val="single" w:sz="4" w:space="0" w:color="auto"/>
            </w:tcBorders>
          </w:tcPr>
          <w:p w14:paraId="2167A302" w14:textId="3BAF3E5F"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See centre’s </w:t>
            </w:r>
            <w:r w:rsidR="00031581" w:rsidRPr="001D56B4">
              <w:rPr>
                <w:rFonts w:asciiTheme="minorHAnsi" w:hAnsiTheme="minorHAnsi" w:cstheme="minorHAnsi"/>
                <w:i/>
                <w:sz w:val="20"/>
                <w:szCs w:val="20"/>
              </w:rPr>
              <w:t>E</w:t>
            </w:r>
            <w:r w:rsidRPr="001D56B4">
              <w:rPr>
                <w:rFonts w:asciiTheme="minorHAnsi" w:hAnsiTheme="minorHAnsi" w:cstheme="minorHAnsi"/>
                <w:i/>
                <w:sz w:val="20"/>
                <w:szCs w:val="20"/>
              </w:rPr>
              <w:t xml:space="preserve">xam </w:t>
            </w:r>
            <w:r w:rsidR="00031581" w:rsidRPr="001D56B4">
              <w:rPr>
                <w:rFonts w:asciiTheme="minorHAnsi" w:hAnsiTheme="minorHAnsi" w:cstheme="minorHAnsi"/>
                <w:i/>
                <w:sz w:val="20"/>
                <w:szCs w:val="20"/>
              </w:rPr>
              <w:t>C</w:t>
            </w:r>
            <w:r w:rsidRPr="001D56B4">
              <w:rPr>
                <w:rFonts w:asciiTheme="minorHAnsi" w:hAnsiTheme="minorHAnsi" w:cstheme="minorHAnsi"/>
                <w:i/>
                <w:sz w:val="20"/>
                <w:szCs w:val="20"/>
              </w:rPr>
              <w:t xml:space="preserve">ontingency </w:t>
            </w:r>
            <w:r w:rsidR="00031581" w:rsidRPr="001D56B4">
              <w:rPr>
                <w:rFonts w:asciiTheme="minorHAnsi" w:hAnsiTheme="minorHAnsi" w:cstheme="minorHAnsi"/>
                <w:i/>
                <w:sz w:val="20"/>
                <w:szCs w:val="20"/>
              </w:rPr>
              <w:t>P</w:t>
            </w:r>
            <w:r w:rsidRPr="001D56B4">
              <w:rPr>
                <w:rFonts w:asciiTheme="minorHAnsi" w:hAnsiTheme="minorHAnsi" w:cstheme="minorHAnsi"/>
                <w:i/>
                <w:sz w:val="20"/>
                <w:szCs w:val="20"/>
              </w:rPr>
              <w:t xml:space="preserve">lan </w:t>
            </w:r>
            <w:r w:rsidR="00B71300" w:rsidRPr="001D56B4">
              <w:rPr>
                <w:rFonts w:asciiTheme="minorHAnsi" w:hAnsiTheme="minorHAnsi" w:cstheme="minorHAnsi"/>
                <w:i/>
                <w:sz w:val="20"/>
                <w:szCs w:val="20"/>
              </w:rPr>
              <w:t>(Teaching staff extended absence at key points in the exam cycle)</w:t>
            </w:r>
          </w:p>
        </w:tc>
        <w:tc>
          <w:tcPr>
            <w:tcW w:w="1276" w:type="dxa"/>
            <w:tcBorders>
              <w:top w:val="single" w:sz="4" w:space="0" w:color="auto"/>
              <w:left w:val="single" w:sz="4" w:space="0" w:color="auto"/>
              <w:bottom w:val="single" w:sz="4" w:space="0" w:color="auto"/>
              <w:right w:val="single" w:sz="4" w:space="0" w:color="auto"/>
            </w:tcBorders>
          </w:tcPr>
          <w:p w14:paraId="1FE552B4" w14:textId="77777777" w:rsidR="003D4C9D" w:rsidRPr="001D56B4" w:rsidRDefault="003D4C9D" w:rsidP="00F647CC">
            <w:pPr>
              <w:spacing w:after="0"/>
              <w:ind w:right="176"/>
              <w:rPr>
                <w:rFonts w:asciiTheme="minorHAnsi" w:hAnsiTheme="minorHAnsi" w:cstheme="minorHAnsi"/>
                <w:sz w:val="20"/>
                <w:szCs w:val="20"/>
              </w:rPr>
            </w:pPr>
          </w:p>
        </w:tc>
      </w:tr>
      <w:tr w:rsidR="001D56B4" w:rsidRPr="001D56B4" w14:paraId="330AEA08" w14:textId="77777777" w:rsidTr="00F647CC">
        <w:tc>
          <w:tcPr>
            <w:tcW w:w="10485" w:type="dxa"/>
            <w:gridSpan w:val="3"/>
            <w:tcBorders>
              <w:top w:val="single" w:sz="4" w:space="0" w:color="auto"/>
              <w:left w:val="single" w:sz="4" w:space="0" w:color="auto"/>
              <w:bottom w:val="single" w:sz="4" w:space="0" w:color="auto"/>
              <w:right w:val="single" w:sz="4" w:space="0" w:color="auto"/>
            </w:tcBorders>
          </w:tcPr>
          <w:p w14:paraId="654C1693" w14:textId="77777777" w:rsidR="003D4C9D" w:rsidRPr="001D56B4" w:rsidRDefault="003D4C9D" w:rsidP="00F647CC">
            <w:pPr>
              <w:spacing w:after="0"/>
              <w:ind w:right="176"/>
              <w:jc w:val="center"/>
              <w:rPr>
                <w:rFonts w:asciiTheme="minorHAnsi" w:hAnsiTheme="minorHAnsi" w:cstheme="minorHAnsi"/>
                <w:bCs/>
                <w:sz w:val="20"/>
                <w:szCs w:val="20"/>
              </w:rPr>
            </w:pPr>
            <w:r w:rsidRPr="001D56B4">
              <w:rPr>
                <w:rFonts w:asciiTheme="minorHAnsi" w:hAnsiTheme="minorHAnsi" w:cstheme="minorHAnsi"/>
                <w:bCs/>
                <w:sz w:val="20"/>
                <w:szCs w:val="20"/>
              </w:rPr>
              <w:t>Issuing of tasks</w:t>
            </w:r>
          </w:p>
        </w:tc>
      </w:tr>
      <w:tr w:rsidR="001D56B4" w:rsidRPr="001D56B4" w14:paraId="7434CD9C" w14:textId="77777777" w:rsidTr="004724CB">
        <w:tc>
          <w:tcPr>
            <w:tcW w:w="3114" w:type="dxa"/>
            <w:tcBorders>
              <w:top w:val="single" w:sz="4" w:space="0" w:color="auto"/>
              <w:left w:val="single" w:sz="4" w:space="0" w:color="auto"/>
              <w:bottom w:val="single" w:sz="4" w:space="0" w:color="auto"/>
              <w:right w:val="single" w:sz="4" w:space="0" w:color="auto"/>
            </w:tcBorders>
          </w:tcPr>
          <w:p w14:paraId="0EC72A69" w14:textId="77777777" w:rsidR="003D4C9D" w:rsidRPr="001D56B4" w:rsidRDefault="003D4C9D" w:rsidP="00F647CC">
            <w:pPr>
              <w:spacing w:after="0"/>
              <w:rPr>
                <w:rFonts w:asciiTheme="minorHAnsi" w:hAnsiTheme="minorHAnsi" w:cstheme="minorHAnsi"/>
                <w:sz w:val="20"/>
                <w:szCs w:val="20"/>
              </w:rPr>
            </w:pPr>
            <w:r w:rsidRPr="001D56B4">
              <w:rPr>
                <w:rFonts w:asciiTheme="minorHAnsi" w:hAnsiTheme="minorHAnsi" w:cstheme="minorHAnsi"/>
                <w:sz w:val="20"/>
                <w:szCs w:val="20"/>
              </w:rPr>
              <w:t>Awarding body set task not issued to candidates on time</w:t>
            </w:r>
          </w:p>
        </w:tc>
        <w:tc>
          <w:tcPr>
            <w:tcW w:w="6095" w:type="dxa"/>
            <w:tcBorders>
              <w:top w:val="single" w:sz="4" w:space="0" w:color="auto"/>
              <w:left w:val="single" w:sz="4" w:space="0" w:color="auto"/>
              <w:bottom w:val="single" w:sz="4" w:space="0" w:color="auto"/>
              <w:right w:val="single" w:sz="4" w:space="0" w:color="auto"/>
            </w:tcBorders>
          </w:tcPr>
          <w:p w14:paraId="09B2C627"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Awarding body key date for accessing set task as detailed in the specification noted prior to start of course</w:t>
            </w:r>
          </w:p>
          <w:p w14:paraId="2A688F00"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Course information issued to candidates contains details when set task will be issued and needs to be completed by</w:t>
            </w:r>
          </w:p>
          <w:p w14:paraId="0842BBC2"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Set task accessed well in advance to allow time for planning, resourcing and teaching</w:t>
            </w:r>
          </w:p>
        </w:tc>
        <w:tc>
          <w:tcPr>
            <w:tcW w:w="1276" w:type="dxa"/>
            <w:tcBorders>
              <w:top w:val="single" w:sz="4" w:space="0" w:color="auto"/>
              <w:left w:val="single" w:sz="4" w:space="0" w:color="auto"/>
              <w:bottom w:val="single" w:sz="4" w:space="0" w:color="auto"/>
              <w:right w:val="single" w:sz="4" w:space="0" w:color="auto"/>
            </w:tcBorders>
          </w:tcPr>
          <w:p w14:paraId="0329C345" w14:textId="77777777" w:rsidR="003D4C9D" w:rsidRPr="001D56B4" w:rsidRDefault="003D4C9D" w:rsidP="00F647CC">
            <w:pPr>
              <w:spacing w:after="0"/>
              <w:ind w:right="176"/>
              <w:rPr>
                <w:rFonts w:asciiTheme="minorHAnsi" w:hAnsiTheme="minorHAnsi" w:cstheme="minorHAnsi"/>
                <w:sz w:val="20"/>
                <w:szCs w:val="20"/>
              </w:rPr>
            </w:pPr>
          </w:p>
        </w:tc>
      </w:tr>
      <w:tr w:rsidR="001D56B4" w:rsidRPr="001D56B4" w14:paraId="312E6AC6" w14:textId="77777777" w:rsidTr="004724CB">
        <w:tc>
          <w:tcPr>
            <w:tcW w:w="3114" w:type="dxa"/>
            <w:tcBorders>
              <w:top w:val="single" w:sz="4" w:space="0" w:color="auto"/>
              <w:left w:val="single" w:sz="4" w:space="0" w:color="auto"/>
              <w:bottom w:val="single" w:sz="4" w:space="0" w:color="auto"/>
              <w:right w:val="single" w:sz="4" w:space="0" w:color="auto"/>
            </w:tcBorders>
          </w:tcPr>
          <w:p w14:paraId="28C0C593" w14:textId="77777777" w:rsidR="003D4C9D" w:rsidRPr="001D56B4" w:rsidRDefault="003D4C9D" w:rsidP="00F647CC">
            <w:pPr>
              <w:spacing w:after="0"/>
              <w:rPr>
                <w:rFonts w:asciiTheme="minorHAnsi" w:hAnsiTheme="minorHAnsi" w:cstheme="minorHAnsi"/>
                <w:sz w:val="20"/>
                <w:szCs w:val="20"/>
              </w:rPr>
            </w:pPr>
            <w:r w:rsidRPr="001D56B4">
              <w:rPr>
                <w:rFonts w:asciiTheme="minorHAnsi" w:hAnsiTheme="minorHAnsi" w:cstheme="minorHAnsi"/>
                <w:sz w:val="20"/>
                <w:szCs w:val="20"/>
              </w:rPr>
              <w:t>The wrong task is given to candidates</w:t>
            </w:r>
          </w:p>
          <w:p w14:paraId="0668522D" w14:textId="77777777" w:rsidR="003D4C9D" w:rsidRPr="001D56B4" w:rsidRDefault="003D4C9D" w:rsidP="00F647CC">
            <w:pPr>
              <w:spacing w:after="0"/>
              <w:rPr>
                <w:rFonts w:asciiTheme="minorHAnsi" w:hAnsiTheme="minorHAnsi" w:cstheme="minorHAnsi"/>
                <w:sz w:val="20"/>
                <w:szCs w:val="20"/>
              </w:rPr>
            </w:pPr>
          </w:p>
        </w:tc>
        <w:tc>
          <w:tcPr>
            <w:tcW w:w="6095" w:type="dxa"/>
            <w:tcBorders>
              <w:top w:val="single" w:sz="4" w:space="0" w:color="auto"/>
              <w:left w:val="single" w:sz="4" w:space="0" w:color="auto"/>
              <w:bottom w:val="single" w:sz="4" w:space="0" w:color="auto"/>
              <w:right w:val="single" w:sz="4" w:space="0" w:color="auto"/>
            </w:tcBorders>
          </w:tcPr>
          <w:p w14:paraId="6B253D8B"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Ensures course planning and information taken from the awarding body’s specification confirms the correct task will be issued to candidates</w:t>
            </w:r>
          </w:p>
          <w:p w14:paraId="0EB6FC5A" w14:textId="7777777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Awarding body guidance sought where this issue remains unresolved</w:t>
            </w:r>
          </w:p>
        </w:tc>
        <w:tc>
          <w:tcPr>
            <w:tcW w:w="1276" w:type="dxa"/>
            <w:tcBorders>
              <w:top w:val="single" w:sz="4" w:space="0" w:color="auto"/>
              <w:left w:val="single" w:sz="4" w:space="0" w:color="auto"/>
              <w:bottom w:val="single" w:sz="4" w:space="0" w:color="auto"/>
              <w:right w:val="single" w:sz="4" w:space="0" w:color="auto"/>
            </w:tcBorders>
          </w:tcPr>
          <w:p w14:paraId="1CFBD01B" w14:textId="77777777" w:rsidR="003D4C9D" w:rsidRPr="001D56B4" w:rsidRDefault="003D4C9D" w:rsidP="00F647CC">
            <w:pPr>
              <w:spacing w:after="0"/>
              <w:ind w:right="176"/>
              <w:rPr>
                <w:rFonts w:asciiTheme="minorHAnsi" w:hAnsiTheme="minorHAnsi" w:cstheme="minorHAnsi"/>
                <w:sz w:val="20"/>
                <w:szCs w:val="20"/>
              </w:rPr>
            </w:pPr>
          </w:p>
          <w:p w14:paraId="036B5342" w14:textId="77777777" w:rsidR="003D4C9D" w:rsidRPr="001D56B4" w:rsidRDefault="003D4C9D" w:rsidP="00F647CC">
            <w:pPr>
              <w:spacing w:after="0"/>
              <w:ind w:left="34" w:right="176"/>
              <w:rPr>
                <w:rFonts w:asciiTheme="minorHAnsi" w:hAnsiTheme="minorHAnsi" w:cstheme="minorHAnsi"/>
                <w:sz w:val="20"/>
                <w:szCs w:val="20"/>
              </w:rPr>
            </w:pPr>
          </w:p>
          <w:p w14:paraId="4765CE56" w14:textId="77777777" w:rsidR="003D4C9D" w:rsidRPr="001D56B4" w:rsidRDefault="003D4C9D" w:rsidP="00F647CC">
            <w:pPr>
              <w:spacing w:after="0"/>
              <w:ind w:left="34" w:right="176"/>
              <w:rPr>
                <w:rFonts w:asciiTheme="minorHAnsi" w:hAnsiTheme="minorHAnsi" w:cstheme="minorHAnsi"/>
                <w:sz w:val="20"/>
                <w:szCs w:val="20"/>
              </w:rPr>
            </w:pPr>
          </w:p>
          <w:p w14:paraId="27A99E66" w14:textId="77777777" w:rsidR="003D4C9D" w:rsidRPr="001D56B4" w:rsidRDefault="003D4C9D" w:rsidP="00F647CC">
            <w:pPr>
              <w:spacing w:after="0"/>
              <w:ind w:right="176"/>
              <w:rPr>
                <w:rFonts w:asciiTheme="minorHAnsi" w:hAnsiTheme="minorHAnsi" w:cstheme="minorHAnsi"/>
                <w:sz w:val="20"/>
                <w:szCs w:val="20"/>
              </w:rPr>
            </w:pPr>
          </w:p>
        </w:tc>
      </w:tr>
      <w:tr w:rsidR="001D56B4" w:rsidRPr="001D56B4" w14:paraId="1EF40252" w14:textId="77777777" w:rsidTr="00F647CC">
        <w:tc>
          <w:tcPr>
            <w:tcW w:w="3114" w:type="dxa"/>
            <w:tcBorders>
              <w:top w:val="single" w:sz="4" w:space="0" w:color="auto"/>
              <w:left w:val="single" w:sz="4" w:space="0" w:color="auto"/>
              <w:bottom w:val="single" w:sz="4" w:space="0" w:color="auto"/>
              <w:right w:val="single" w:sz="4" w:space="0" w:color="auto"/>
            </w:tcBorders>
          </w:tcPr>
          <w:p w14:paraId="5CC2FEDA" w14:textId="77777777" w:rsidR="003D4C9D" w:rsidRPr="001D56B4" w:rsidRDefault="003D4C9D" w:rsidP="00F647CC">
            <w:pPr>
              <w:spacing w:after="0"/>
              <w:rPr>
                <w:rFonts w:asciiTheme="minorHAnsi" w:hAnsiTheme="minorHAnsi" w:cstheme="minorHAnsi"/>
                <w:sz w:val="20"/>
                <w:szCs w:val="20"/>
              </w:rPr>
            </w:pPr>
            <w:r w:rsidRPr="001D56B4">
              <w:rPr>
                <w:rFonts w:asciiTheme="minorHAnsi" w:hAnsiTheme="minorHAnsi" w:cstheme="minorHAnsi"/>
                <w:sz w:val="20"/>
                <w:szCs w:val="20"/>
              </w:rPr>
              <w:t>Subject teacher long term absence during the issuing of tasks stage</w:t>
            </w:r>
          </w:p>
        </w:tc>
        <w:tc>
          <w:tcPr>
            <w:tcW w:w="6095" w:type="dxa"/>
            <w:tcBorders>
              <w:top w:val="single" w:sz="4" w:space="0" w:color="auto"/>
              <w:left w:val="single" w:sz="4" w:space="0" w:color="auto"/>
              <w:bottom w:val="single" w:sz="4" w:space="0" w:color="auto"/>
              <w:right w:val="single" w:sz="4" w:space="0" w:color="auto"/>
            </w:tcBorders>
          </w:tcPr>
          <w:p w14:paraId="3FB7D1A1" w14:textId="7850DD57" w:rsidR="003D4C9D" w:rsidRPr="001D56B4" w:rsidRDefault="003D4C9D"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See centre’s </w:t>
            </w:r>
            <w:r w:rsidR="00B71300" w:rsidRPr="001D56B4">
              <w:rPr>
                <w:rFonts w:asciiTheme="minorHAnsi" w:hAnsiTheme="minorHAnsi" w:cstheme="minorHAnsi"/>
                <w:i/>
                <w:sz w:val="20"/>
                <w:szCs w:val="20"/>
              </w:rPr>
              <w:t>E</w:t>
            </w:r>
            <w:r w:rsidRPr="001D56B4">
              <w:rPr>
                <w:rFonts w:asciiTheme="minorHAnsi" w:hAnsiTheme="minorHAnsi" w:cstheme="minorHAnsi"/>
                <w:i/>
                <w:sz w:val="20"/>
                <w:szCs w:val="20"/>
              </w:rPr>
              <w:t xml:space="preserve">xam </w:t>
            </w:r>
            <w:r w:rsidR="00B71300" w:rsidRPr="001D56B4">
              <w:rPr>
                <w:rFonts w:asciiTheme="minorHAnsi" w:hAnsiTheme="minorHAnsi" w:cstheme="minorHAnsi"/>
                <w:i/>
                <w:sz w:val="20"/>
                <w:szCs w:val="20"/>
              </w:rPr>
              <w:t>C</w:t>
            </w:r>
            <w:r w:rsidRPr="001D56B4">
              <w:rPr>
                <w:rFonts w:asciiTheme="minorHAnsi" w:hAnsiTheme="minorHAnsi" w:cstheme="minorHAnsi"/>
                <w:i/>
                <w:sz w:val="20"/>
                <w:szCs w:val="20"/>
              </w:rPr>
              <w:t xml:space="preserve">ontingency </w:t>
            </w:r>
            <w:r w:rsidR="00B71300" w:rsidRPr="001D56B4">
              <w:rPr>
                <w:rFonts w:asciiTheme="minorHAnsi" w:hAnsiTheme="minorHAnsi" w:cstheme="minorHAnsi"/>
                <w:i/>
                <w:sz w:val="20"/>
                <w:szCs w:val="20"/>
              </w:rPr>
              <w:t>P</w:t>
            </w:r>
            <w:r w:rsidRPr="001D56B4">
              <w:rPr>
                <w:rFonts w:asciiTheme="minorHAnsi" w:hAnsiTheme="minorHAnsi" w:cstheme="minorHAnsi"/>
                <w:i/>
                <w:sz w:val="20"/>
                <w:szCs w:val="20"/>
              </w:rPr>
              <w:t xml:space="preserve">lan </w:t>
            </w:r>
            <w:r w:rsidR="00B71300" w:rsidRPr="001D56B4">
              <w:rPr>
                <w:rFonts w:asciiTheme="minorHAnsi" w:hAnsiTheme="minorHAnsi" w:cstheme="minorHAnsi"/>
                <w:i/>
                <w:sz w:val="20"/>
                <w:szCs w:val="20"/>
              </w:rPr>
              <w:t>(Teaching staff extended absence at key points in the exam cycle)</w:t>
            </w:r>
          </w:p>
        </w:tc>
        <w:tc>
          <w:tcPr>
            <w:tcW w:w="1276" w:type="dxa"/>
            <w:tcBorders>
              <w:top w:val="single" w:sz="4" w:space="0" w:color="auto"/>
              <w:left w:val="single" w:sz="4" w:space="0" w:color="auto"/>
              <w:bottom w:val="single" w:sz="4" w:space="0" w:color="auto"/>
              <w:right w:val="single" w:sz="4" w:space="0" w:color="auto"/>
            </w:tcBorders>
          </w:tcPr>
          <w:p w14:paraId="09F1DE90" w14:textId="77777777" w:rsidR="003D4C9D" w:rsidRPr="001D56B4" w:rsidRDefault="003D4C9D" w:rsidP="00F647CC">
            <w:pPr>
              <w:spacing w:after="0"/>
              <w:ind w:right="176"/>
              <w:rPr>
                <w:rFonts w:asciiTheme="minorHAnsi" w:hAnsiTheme="minorHAnsi" w:cstheme="minorHAnsi"/>
                <w:sz w:val="20"/>
                <w:szCs w:val="20"/>
              </w:rPr>
            </w:pPr>
          </w:p>
        </w:tc>
      </w:tr>
      <w:tr w:rsidR="001D56B4" w:rsidRPr="001D56B4" w14:paraId="6C817294" w14:textId="77777777" w:rsidTr="004724CB">
        <w:tc>
          <w:tcPr>
            <w:tcW w:w="3114" w:type="dxa"/>
            <w:tcBorders>
              <w:top w:val="single" w:sz="4" w:space="0" w:color="auto"/>
              <w:left w:val="single" w:sz="4" w:space="0" w:color="auto"/>
              <w:bottom w:val="single" w:sz="4" w:space="0" w:color="auto"/>
              <w:right w:val="single" w:sz="4" w:space="0" w:color="auto"/>
            </w:tcBorders>
          </w:tcPr>
          <w:p w14:paraId="24F75812" w14:textId="7AD0EF30" w:rsidR="00650770" w:rsidRPr="001D56B4" w:rsidRDefault="00650770" w:rsidP="00F647CC">
            <w:pPr>
              <w:spacing w:after="0"/>
              <w:rPr>
                <w:rFonts w:asciiTheme="minorHAnsi" w:hAnsiTheme="minorHAnsi" w:cstheme="minorHAnsi"/>
                <w:sz w:val="20"/>
                <w:szCs w:val="20"/>
              </w:rPr>
            </w:pPr>
            <w:bookmarkStart w:id="19" w:name="_Hlk529447378"/>
            <w:r w:rsidRPr="001D56B4">
              <w:rPr>
                <w:rFonts w:asciiTheme="minorHAnsi" w:hAnsiTheme="minorHAnsi" w:cstheme="minorHAnsi"/>
                <w:sz w:val="20"/>
                <w:szCs w:val="20"/>
              </w:rPr>
              <w:lastRenderedPageBreak/>
              <w:t xml:space="preserve">A candidate (or parent/carer) expresses concern about safeguarding, confidentiality or faith in undertaking a task </w:t>
            </w:r>
            <w:r w:rsidR="0019408E" w:rsidRPr="001D56B4">
              <w:rPr>
                <w:rFonts w:asciiTheme="minorHAnsi" w:hAnsiTheme="minorHAnsi" w:cstheme="minorHAnsi"/>
                <w:sz w:val="20"/>
                <w:szCs w:val="20"/>
              </w:rPr>
              <w:t xml:space="preserve">such as a presentation </w:t>
            </w:r>
            <w:r w:rsidR="00A01AE3" w:rsidRPr="001D56B4">
              <w:rPr>
                <w:rFonts w:asciiTheme="minorHAnsi" w:hAnsiTheme="minorHAnsi" w:cstheme="minorHAnsi"/>
                <w:sz w:val="20"/>
                <w:szCs w:val="20"/>
              </w:rPr>
              <w:t xml:space="preserve">that may </w:t>
            </w:r>
            <w:r w:rsidR="00B0110E" w:rsidRPr="001D56B4">
              <w:rPr>
                <w:rFonts w:asciiTheme="minorHAnsi" w:hAnsiTheme="minorHAnsi" w:cstheme="minorHAnsi"/>
                <w:sz w:val="20"/>
                <w:szCs w:val="20"/>
              </w:rPr>
              <w:t>be recorded</w:t>
            </w:r>
            <w:r w:rsidRPr="001D56B4">
              <w:rPr>
                <w:rFonts w:asciiTheme="minorHAnsi" w:hAnsiTheme="minorHAnsi" w:cstheme="minorHAnsi"/>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tcPr>
          <w:p w14:paraId="53569584" w14:textId="77777777" w:rsidR="00A01AE3" w:rsidRPr="001D56B4" w:rsidRDefault="00A01AE3"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Ensures the candidate’s presentation does not form part of the sample which will be recorded</w:t>
            </w:r>
          </w:p>
          <w:p w14:paraId="5BADFE56" w14:textId="2EF4D288" w:rsidR="00650770" w:rsidRPr="001D56B4" w:rsidRDefault="00A01AE3"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Contacts the awarding body at the earliest opportunity where unable </w:t>
            </w:r>
            <w:r w:rsidR="00650770" w:rsidRPr="001D56B4">
              <w:rPr>
                <w:rFonts w:asciiTheme="minorHAnsi" w:hAnsiTheme="minorHAnsi" w:cstheme="minorHAnsi"/>
                <w:i/>
                <w:sz w:val="20"/>
                <w:szCs w:val="20"/>
              </w:rPr>
              <w:t xml:space="preserve">to record the required number of candidates </w:t>
            </w:r>
            <w:r w:rsidRPr="001D56B4">
              <w:rPr>
                <w:rFonts w:asciiTheme="minorHAnsi" w:hAnsiTheme="minorHAnsi" w:cstheme="minorHAnsi"/>
                <w:i/>
                <w:sz w:val="20"/>
                <w:szCs w:val="20"/>
              </w:rPr>
              <w:t>for the monitoring sample</w:t>
            </w:r>
          </w:p>
          <w:p w14:paraId="3FFA631C" w14:textId="77777777" w:rsidR="00650770" w:rsidRPr="001D56B4" w:rsidRDefault="00650770" w:rsidP="00F647CC">
            <w:pPr>
              <w:spacing w:after="0"/>
              <w:rPr>
                <w:rFonts w:asciiTheme="minorHAnsi" w:hAnsiTheme="minorHAnsi" w:cstheme="minorHAnsi"/>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B90856" w14:textId="77777777" w:rsidR="00650770" w:rsidRPr="001D56B4" w:rsidRDefault="00650770" w:rsidP="00F647CC">
            <w:pPr>
              <w:spacing w:after="0"/>
              <w:ind w:right="176"/>
              <w:rPr>
                <w:rFonts w:asciiTheme="minorHAnsi" w:hAnsiTheme="minorHAnsi" w:cstheme="minorHAnsi"/>
                <w:sz w:val="20"/>
                <w:szCs w:val="20"/>
              </w:rPr>
            </w:pPr>
          </w:p>
        </w:tc>
      </w:tr>
      <w:bookmarkEnd w:id="19"/>
      <w:tr w:rsidR="001D56B4" w:rsidRPr="001D56B4" w14:paraId="1CFBB885" w14:textId="77777777" w:rsidTr="00F647CC">
        <w:tc>
          <w:tcPr>
            <w:tcW w:w="10485" w:type="dxa"/>
            <w:gridSpan w:val="3"/>
            <w:tcBorders>
              <w:top w:val="single" w:sz="4" w:space="0" w:color="auto"/>
              <w:left w:val="single" w:sz="4" w:space="0" w:color="auto"/>
              <w:bottom w:val="single" w:sz="4" w:space="0" w:color="auto"/>
              <w:right w:val="single" w:sz="4" w:space="0" w:color="auto"/>
            </w:tcBorders>
          </w:tcPr>
          <w:p w14:paraId="1209CC9F" w14:textId="77777777" w:rsidR="00650770" w:rsidRPr="001D56B4" w:rsidRDefault="00650770" w:rsidP="00F647CC">
            <w:pPr>
              <w:spacing w:after="0"/>
              <w:ind w:right="176"/>
              <w:jc w:val="center"/>
              <w:rPr>
                <w:rFonts w:asciiTheme="minorHAnsi" w:hAnsiTheme="minorHAnsi" w:cstheme="minorHAnsi"/>
                <w:bCs/>
                <w:sz w:val="20"/>
                <w:szCs w:val="20"/>
              </w:rPr>
            </w:pPr>
            <w:r w:rsidRPr="001D56B4">
              <w:rPr>
                <w:rFonts w:asciiTheme="minorHAnsi" w:hAnsiTheme="minorHAnsi" w:cstheme="minorHAnsi"/>
                <w:bCs/>
                <w:sz w:val="20"/>
                <w:szCs w:val="20"/>
              </w:rPr>
              <w:t>Task taking</w:t>
            </w:r>
          </w:p>
        </w:tc>
      </w:tr>
      <w:tr w:rsidR="001D56B4" w:rsidRPr="001D56B4" w14:paraId="308C39B8" w14:textId="77777777" w:rsidTr="004724CB">
        <w:tc>
          <w:tcPr>
            <w:tcW w:w="10485" w:type="dxa"/>
            <w:gridSpan w:val="3"/>
            <w:tcBorders>
              <w:top w:val="single" w:sz="4" w:space="0" w:color="auto"/>
              <w:left w:val="single" w:sz="4" w:space="0" w:color="auto"/>
              <w:bottom w:val="single" w:sz="4" w:space="0" w:color="auto"/>
              <w:right w:val="single" w:sz="4" w:space="0" w:color="auto"/>
            </w:tcBorders>
          </w:tcPr>
          <w:p w14:paraId="7FE2881A" w14:textId="77777777" w:rsidR="00650770" w:rsidRPr="001D56B4" w:rsidRDefault="00650770" w:rsidP="00F647CC">
            <w:pPr>
              <w:spacing w:after="0"/>
              <w:ind w:right="176"/>
              <w:rPr>
                <w:rFonts w:asciiTheme="minorHAnsi" w:hAnsiTheme="minorHAnsi" w:cstheme="minorHAnsi"/>
                <w:b/>
                <w:bCs/>
                <w:sz w:val="20"/>
                <w:szCs w:val="20"/>
              </w:rPr>
            </w:pPr>
            <w:r w:rsidRPr="001D56B4">
              <w:rPr>
                <w:rFonts w:asciiTheme="minorHAnsi" w:hAnsiTheme="minorHAnsi" w:cstheme="minorHAnsi"/>
                <w:b/>
                <w:bCs/>
                <w:sz w:val="20"/>
                <w:szCs w:val="20"/>
              </w:rPr>
              <w:t>Supervision</w:t>
            </w:r>
          </w:p>
        </w:tc>
      </w:tr>
      <w:tr w:rsidR="001D56B4" w:rsidRPr="001D56B4" w14:paraId="117911F1" w14:textId="77777777" w:rsidTr="004724CB">
        <w:tc>
          <w:tcPr>
            <w:tcW w:w="3114" w:type="dxa"/>
            <w:tcBorders>
              <w:top w:val="single" w:sz="4" w:space="0" w:color="auto"/>
              <w:left w:val="single" w:sz="4" w:space="0" w:color="auto"/>
              <w:bottom w:val="single" w:sz="4" w:space="0" w:color="auto"/>
              <w:right w:val="single" w:sz="4" w:space="0" w:color="auto"/>
            </w:tcBorders>
          </w:tcPr>
          <w:p w14:paraId="0E8F0D75"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Planned assessments clash with other centre or candidate activities</w:t>
            </w:r>
          </w:p>
        </w:tc>
        <w:tc>
          <w:tcPr>
            <w:tcW w:w="6095" w:type="dxa"/>
            <w:tcBorders>
              <w:top w:val="single" w:sz="4" w:space="0" w:color="auto"/>
              <w:left w:val="single" w:sz="4" w:space="0" w:color="auto"/>
              <w:bottom w:val="single" w:sz="4" w:space="0" w:color="auto"/>
              <w:right w:val="single" w:sz="4" w:space="0" w:color="auto"/>
            </w:tcBorders>
          </w:tcPr>
          <w:p w14:paraId="2103EB2B"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Assessment plan identified for the start of the course</w:t>
            </w:r>
          </w:p>
          <w:p w14:paraId="2E6183CC"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Assessment dates/periods included in centre wide calendar</w:t>
            </w:r>
          </w:p>
        </w:tc>
        <w:tc>
          <w:tcPr>
            <w:tcW w:w="1276" w:type="dxa"/>
            <w:tcBorders>
              <w:top w:val="single" w:sz="4" w:space="0" w:color="auto"/>
              <w:left w:val="single" w:sz="4" w:space="0" w:color="auto"/>
              <w:bottom w:val="single" w:sz="4" w:space="0" w:color="auto"/>
              <w:right w:val="single" w:sz="4" w:space="0" w:color="auto"/>
            </w:tcBorders>
          </w:tcPr>
          <w:p w14:paraId="6E0A0545"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46A23E99" w14:textId="77777777" w:rsidTr="004724CB">
        <w:tc>
          <w:tcPr>
            <w:tcW w:w="3114" w:type="dxa"/>
            <w:tcBorders>
              <w:top w:val="single" w:sz="4" w:space="0" w:color="auto"/>
              <w:left w:val="single" w:sz="4" w:space="0" w:color="auto"/>
              <w:bottom w:val="single" w:sz="4" w:space="0" w:color="auto"/>
              <w:right w:val="single" w:sz="4" w:space="0" w:color="auto"/>
            </w:tcBorders>
          </w:tcPr>
          <w:p w14:paraId="6CB2175A"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Rooms or facilities inadequate for candidates to take tasks under appropriate supervision</w:t>
            </w:r>
          </w:p>
        </w:tc>
        <w:tc>
          <w:tcPr>
            <w:tcW w:w="6095" w:type="dxa"/>
            <w:tcBorders>
              <w:top w:val="single" w:sz="4" w:space="0" w:color="auto"/>
              <w:left w:val="single" w:sz="4" w:space="0" w:color="auto"/>
              <w:bottom w:val="single" w:sz="4" w:space="0" w:color="auto"/>
              <w:right w:val="single" w:sz="4" w:space="0" w:color="auto"/>
            </w:tcBorders>
          </w:tcPr>
          <w:p w14:paraId="0736B882"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Timetabling organised to allocate appropriate rooms and IT facilities for the start of the course</w:t>
            </w:r>
          </w:p>
          <w:p w14:paraId="5950FA6A"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Staggered sessions arranged where IT facilities insufficient for number of candidates</w:t>
            </w:r>
          </w:p>
          <w:p w14:paraId="12A38E46"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Whole cohort to undertake written task in large exam venue at the same time (exam conditions do not apply)</w:t>
            </w:r>
          </w:p>
        </w:tc>
        <w:tc>
          <w:tcPr>
            <w:tcW w:w="1276" w:type="dxa"/>
            <w:tcBorders>
              <w:top w:val="single" w:sz="4" w:space="0" w:color="auto"/>
              <w:left w:val="single" w:sz="4" w:space="0" w:color="auto"/>
              <w:bottom w:val="single" w:sz="4" w:space="0" w:color="auto"/>
              <w:right w:val="single" w:sz="4" w:space="0" w:color="auto"/>
            </w:tcBorders>
          </w:tcPr>
          <w:p w14:paraId="2795DE23" w14:textId="77777777" w:rsidR="00650770" w:rsidRPr="001D56B4" w:rsidRDefault="00650770" w:rsidP="00F647CC">
            <w:pPr>
              <w:spacing w:after="0"/>
              <w:ind w:right="176"/>
              <w:rPr>
                <w:rFonts w:asciiTheme="minorHAnsi" w:hAnsiTheme="minorHAnsi" w:cstheme="minorHAnsi"/>
                <w:sz w:val="20"/>
                <w:szCs w:val="20"/>
              </w:rPr>
            </w:pPr>
          </w:p>
          <w:p w14:paraId="3B779BDD" w14:textId="77777777" w:rsidR="00650770" w:rsidRPr="001D56B4" w:rsidRDefault="00650770" w:rsidP="00F647CC">
            <w:pPr>
              <w:spacing w:after="0"/>
              <w:ind w:left="34" w:right="176"/>
              <w:rPr>
                <w:rFonts w:asciiTheme="minorHAnsi" w:hAnsiTheme="minorHAnsi" w:cstheme="minorHAnsi"/>
                <w:sz w:val="20"/>
                <w:szCs w:val="20"/>
              </w:rPr>
            </w:pPr>
          </w:p>
          <w:p w14:paraId="76A33B22" w14:textId="77777777" w:rsidR="00650770" w:rsidRPr="001D56B4" w:rsidRDefault="00650770" w:rsidP="00F647CC">
            <w:pPr>
              <w:spacing w:after="0"/>
              <w:ind w:left="34" w:right="176"/>
              <w:rPr>
                <w:rFonts w:asciiTheme="minorHAnsi" w:hAnsiTheme="minorHAnsi" w:cstheme="minorHAnsi"/>
                <w:sz w:val="20"/>
                <w:szCs w:val="20"/>
              </w:rPr>
            </w:pPr>
          </w:p>
          <w:p w14:paraId="6F207CFD" w14:textId="77777777" w:rsidR="00650770" w:rsidRPr="001D56B4" w:rsidRDefault="00650770" w:rsidP="00F647CC">
            <w:pPr>
              <w:spacing w:after="0"/>
              <w:ind w:left="34" w:right="176"/>
              <w:rPr>
                <w:rFonts w:asciiTheme="minorHAnsi" w:hAnsiTheme="minorHAnsi" w:cstheme="minorHAnsi"/>
                <w:sz w:val="20"/>
                <w:szCs w:val="20"/>
              </w:rPr>
            </w:pPr>
          </w:p>
          <w:p w14:paraId="4C67D6A4"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6D5DA31D" w14:textId="77777777" w:rsidTr="004724CB">
        <w:tc>
          <w:tcPr>
            <w:tcW w:w="3114" w:type="dxa"/>
            <w:tcBorders>
              <w:top w:val="single" w:sz="4" w:space="0" w:color="auto"/>
              <w:left w:val="single" w:sz="4" w:space="0" w:color="auto"/>
              <w:bottom w:val="single" w:sz="4" w:space="0" w:color="auto"/>
              <w:right w:val="single" w:sz="4" w:space="0" w:color="auto"/>
            </w:tcBorders>
          </w:tcPr>
          <w:p w14:paraId="5948586F"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Insufficient supervision of candidates to enable work to be authenticated</w:t>
            </w:r>
          </w:p>
        </w:tc>
        <w:tc>
          <w:tcPr>
            <w:tcW w:w="6095" w:type="dxa"/>
            <w:tcBorders>
              <w:top w:val="single" w:sz="4" w:space="0" w:color="auto"/>
              <w:left w:val="single" w:sz="4" w:space="0" w:color="auto"/>
              <w:bottom w:val="single" w:sz="4" w:space="0" w:color="auto"/>
              <w:right w:val="single" w:sz="4" w:space="0" w:color="auto"/>
            </w:tcBorders>
          </w:tcPr>
          <w:p w14:paraId="477586E5"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Confirm subject teachers are aware of and follow the current JCQ publication Instructions for conducting non-examination assessments and any other specific instructions detailed in the awarding body’s specification in relation to the supervision of candidates</w:t>
            </w:r>
          </w:p>
          <w:p w14:paraId="02C4E09A"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Confirm subject teachers understand their role and responsibilities as detailed in the </w:t>
            </w:r>
            <w:proofErr w:type="spellStart"/>
            <w:r w:rsidRPr="001D56B4">
              <w:rPr>
                <w:rFonts w:asciiTheme="minorHAnsi" w:eastAsia="Calibri" w:hAnsiTheme="minorHAnsi" w:cstheme="minorHAnsi"/>
                <w:i/>
                <w:iCs/>
                <w:sz w:val="20"/>
                <w:szCs w:val="20"/>
                <w:lang w:val="en-US" w:eastAsia="en-US"/>
              </w:rPr>
              <w:t>centre’s</w:t>
            </w:r>
            <w:proofErr w:type="spellEnd"/>
            <w:r w:rsidRPr="001D56B4">
              <w:rPr>
                <w:rFonts w:asciiTheme="minorHAnsi" w:eastAsia="Calibri" w:hAnsiTheme="minorHAnsi" w:cstheme="minorHAnsi"/>
                <w:i/>
                <w:iCs/>
                <w:sz w:val="20"/>
                <w:szCs w:val="20"/>
                <w:lang w:val="en-US" w:eastAsia="en-US"/>
              </w:rPr>
              <w:t xml:space="preserve"> non-examination assessment policy</w:t>
            </w:r>
          </w:p>
        </w:tc>
        <w:tc>
          <w:tcPr>
            <w:tcW w:w="1276" w:type="dxa"/>
            <w:tcBorders>
              <w:top w:val="single" w:sz="4" w:space="0" w:color="auto"/>
              <w:left w:val="single" w:sz="4" w:space="0" w:color="auto"/>
              <w:bottom w:val="single" w:sz="4" w:space="0" w:color="auto"/>
              <w:right w:val="single" w:sz="4" w:space="0" w:color="auto"/>
            </w:tcBorders>
          </w:tcPr>
          <w:p w14:paraId="55E92C84"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2F20F294" w14:textId="77777777" w:rsidTr="004724CB">
        <w:tc>
          <w:tcPr>
            <w:tcW w:w="3114" w:type="dxa"/>
            <w:tcBorders>
              <w:top w:val="single" w:sz="4" w:space="0" w:color="auto"/>
              <w:left w:val="single" w:sz="4" w:space="0" w:color="auto"/>
              <w:bottom w:val="single" w:sz="4" w:space="0" w:color="auto"/>
              <w:right w:val="single" w:sz="4" w:space="0" w:color="auto"/>
            </w:tcBorders>
          </w:tcPr>
          <w:p w14:paraId="3C47743D"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A candidate is suspected of malpractice prior to submitting their work for assessment</w:t>
            </w:r>
          </w:p>
        </w:tc>
        <w:tc>
          <w:tcPr>
            <w:tcW w:w="6095" w:type="dxa"/>
            <w:tcBorders>
              <w:top w:val="single" w:sz="4" w:space="0" w:color="auto"/>
              <w:left w:val="single" w:sz="4" w:space="0" w:color="auto"/>
              <w:bottom w:val="single" w:sz="4" w:space="0" w:color="auto"/>
              <w:right w:val="single" w:sz="4" w:space="0" w:color="auto"/>
            </w:tcBorders>
          </w:tcPr>
          <w:p w14:paraId="1C4326CC" w14:textId="61A4B190"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Instructions and processes in the current JCQ publication Instructions for conducting non-examination assessments (section 9 Malpractice) are followed</w:t>
            </w:r>
          </w:p>
          <w:p w14:paraId="57342365"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An internal investigation and where appropriate internal disciplinary procedures are followed</w:t>
            </w:r>
          </w:p>
        </w:tc>
        <w:tc>
          <w:tcPr>
            <w:tcW w:w="1276" w:type="dxa"/>
            <w:tcBorders>
              <w:top w:val="single" w:sz="4" w:space="0" w:color="auto"/>
              <w:left w:val="single" w:sz="4" w:space="0" w:color="auto"/>
              <w:bottom w:val="single" w:sz="4" w:space="0" w:color="auto"/>
              <w:right w:val="single" w:sz="4" w:space="0" w:color="auto"/>
            </w:tcBorders>
          </w:tcPr>
          <w:p w14:paraId="063EB7E1"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26DB327C" w14:textId="77777777" w:rsidTr="004724CB">
        <w:tc>
          <w:tcPr>
            <w:tcW w:w="3114" w:type="dxa"/>
            <w:tcBorders>
              <w:top w:val="single" w:sz="4" w:space="0" w:color="auto"/>
              <w:left w:val="single" w:sz="4" w:space="0" w:color="auto"/>
              <w:bottom w:val="single" w:sz="4" w:space="0" w:color="auto"/>
              <w:right w:val="single" w:sz="4" w:space="0" w:color="auto"/>
            </w:tcBorders>
          </w:tcPr>
          <w:p w14:paraId="1E06E851"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Access arrangements were not put in place for an assessment where a candidate is approved for arrangements</w:t>
            </w:r>
          </w:p>
        </w:tc>
        <w:tc>
          <w:tcPr>
            <w:tcW w:w="6095" w:type="dxa"/>
            <w:tcBorders>
              <w:top w:val="single" w:sz="4" w:space="0" w:color="auto"/>
              <w:left w:val="single" w:sz="4" w:space="0" w:color="auto"/>
              <w:bottom w:val="single" w:sz="4" w:space="0" w:color="auto"/>
              <w:right w:val="single" w:sz="4" w:space="0" w:color="auto"/>
            </w:tcBorders>
          </w:tcPr>
          <w:p w14:paraId="0A0B2905" w14:textId="24325A0C"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Relevant staff are signposted to the JCQ publication A guide to the special consideration process (section 2), to determine the process to be followed to apply for special consideration for the candidate </w:t>
            </w:r>
          </w:p>
        </w:tc>
        <w:tc>
          <w:tcPr>
            <w:tcW w:w="1276" w:type="dxa"/>
            <w:tcBorders>
              <w:top w:val="single" w:sz="4" w:space="0" w:color="auto"/>
              <w:left w:val="single" w:sz="4" w:space="0" w:color="auto"/>
              <w:bottom w:val="single" w:sz="4" w:space="0" w:color="auto"/>
              <w:right w:val="single" w:sz="4" w:space="0" w:color="auto"/>
            </w:tcBorders>
          </w:tcPr>
          <w:p w14:paraId="69316421"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44090D1A" w14:textId="77777777" w:rsidTr="004724CB">
        <w:tc>
          <w:tcPr>
            <w:tcW w:w="10485" w:type="dxa"/>
            <w:gridSpan w:val="3"/>
            <w:tcBorders>
              <w:top w:val="single" w:sz="4" w:space="0" w:color="auto"/>
              <w:left w:val="single" w:sz="4" w:space="0" w:color="auto"/>
              <w:bottom w:val="single" w:sz="4" w:space="0" w:color="auto"/>
              <w:right w:val="single" w:sz="4" w:space="0" w:color="auto"/>
            </w:tcBorders>
          </w:tcPr>
          <w:p w14:paraId="422C997C" w14:textId="77777777" w:rsidR="00650770" w:rsidRPr="001D56B4" w:rsidRDefault="00650770" w:rsidP="00F647CC">
            <w:pPr>
              <w:spacing w:after="0"/>
              <w:ind w:right="176"/>
              <w:rPr>
                <w:rFonts w:asciiTheme="minorHAnsi" w:hAnsiTheme="minorHAnsi" w:cstheme="minorHAnsi"/>
                <w:b/>
                <w:bCs/>
                <w:sz w:val="20"/>
                <w:szCs w:val="20"/>
              </w:rPr>
            </w:pPr>
            <w:r w:rsidRPr="001D56B4">
              <w:rPr>
                <w:rFonts w:asciiTheme="minorHAnsi" w:hAnsiTheme="minorHAnsi" w:cstheme="minorHAnsi"/>
                <w:b/>
                <w:bCs/>
                <w:sz w:val="20"/>
                <w:szCs w:val="20"/>
              </w:rPr>
              <w:t>Advice and feedback</w:t>
            </w:r>
          </w:p>
        </w:tc>
      </w:tr>
      <w:tr w:rsidR="001D56B4" w:rsidRPr="001D56B4" w14:paraId="5E8B2751" w14:textId="77777777" w:rsidTr="004724CB">
        <w:tc>
          <w:tcPr>
            <w:tcW w:w="3114" w:type="dxa"/>
            <w:tcBorders>
              <w:top w:val="single" w:sz="4" w:space="0" w:color="auto"/>
              <w:left w:val="single" w:sz="4" w:space="0" w:color="auto"/>
              <w:bottom w:val="single" w:sz="4" w:space="0" w:color="auto"/>
              <w:right w:val="single" w:sz="4" w:space="0" w:color="auto"/>
            </w:tcBorders>
          </w:tcPr>
          <w:p w14:paraId="2A487D3B" w14:textId="77777777" w:rsidR="00650770" w:rsidRPr="001D56B4" w:rsidRDefault="00650770" w:rsidP="00F647CC">
            <w:pPr>
              <w:spacing w:after="0"/>
              <w:rPr>
                <w:rFonts w:asciiTheme="minorHAnsi" w:hAnsiTheme="minorHAnsi" w:cstheme="minorHAnsi"/>
                <w:sz w:val="20"/>
                <w:szCs w:val="20"/>
                <w:highlight w:val="yellow"/>
              </w:rPr>
            </w:pPr>
            <w:r w:rsidRPr="001D56B4">
              <w:rPr>
                <w:rFonts w:asciiTheme="minorHAnsi" w:hAnsiTheme="minorHAnsi" w:cstheme="minorHAnsi"/>
                <w:sz w:val="20"/>
                <w:szCs w:val="20"/>
              </w:rPr>
              <w:t>Candidate claims appropriate advice and feedback not given by subject teacher prior to starting on their work</w:t>
            </w:r>
          </w:p>
        </w:tc>
        <w:tc>
          <w:tcPr>
            <w:tcW w:w="6095" w:type="dxa"/>
            <w:tcBorders>
              <w:top w:val="single" w:sz="4" w:space="0" w:color="auto"/>
              <w:left w:val="single" w:sz="4" w:space="0" w:color="auto"/>
              <w:bottom w:val="single" w:sz="4" w:space="0" w:color="auto"/>
              <w:right w:val="single" w:sz="4" w:space="0" w:color="auto"/>
            </w:tcBorders>
          </w:tcPr>
          <w:p w14:paraId="39F911A8"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Ensures a centre-wide process is in place for subject teachers to record all information provided to candidates before work begins as part of the centre’s quality assurance procedures</w:t>
            </w:r>
          </w:p>
          <w:p w14:paraId="23272FFA"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Regular monitoring of subject teacher completed records and sign-off to confirm monitoring activity</w:t>
            </w:r>
          </w:p>
          <w:p w14:paraId="31684A69"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Full records kept detailing all information and advice given to candidates prior to starting on their work as appropriate to the subject and component</w:t>
            </w:r>
          </w:p>
          <w:p w14:paraId="08FB67A7"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 confirms/records advice and feedback given prior to starting on their work</w:t>
            </w:r>
          </w:p>
        </w:tc>
        <w:tc>
          <w:tcPr>
            <w:tcW w:w="1276" w:type="dxa"/>
            <w:tcBorders>
              <w:top w:val="single" w:sz="4" w:space="0" w:color="auto"/>
              <w:left w:val="single" w:sz="4" w:space="0" w:color="auto"/>
              <w:bottom w:val="single" w:sz="4" w:space="0" w:color="auto"/>
              <w:right w:val="single" w:sz="4" w:space="0" w:color="auto"/>
            </w:tcBorders>
          </w:tcPr>
          <w:p w14:paraId="2FC42C6A" w14:textId="77777777" w:rsidR="00650770" w:rsidRPr="001D56B4" w:rsidRDefault="00650770" w:rsidP="00F647CC">
            <w:pPr>
              <w:spacing w:after="0"/>
              <w:ind w:right="176"/>
              <w:rPr>
                <w:rFonts w:asciiTheme="minorHAnsi" w:hAnsiTheme="minorHAnsi" w:cstheme="minorHAnsi"/>
                <w:sz w:val="20"/>
                <w:szCs w:val="20"/>
              </w:rPr>
            </w:pPr>
          </w:p>
          <w:p w14:paraId="13E8A192" w14:textId="77777777" w:rsidR="00650770" w:rsidRPr="001D56B4" w:rsidRDefault="00650770" w:rsidP="00F647CC">
            <w:pPr>
              <w:spacing w:after="0"/>
              <w:ind w:left="34" w:right="176"/>
              <w:rPr>
                <w:rFonts w:asciiTheme="minorHAnsi" w:hAnsiTheme="minorHAnsi" w:cstheme="minorHAnsi"/>
                <w:sz w:val="20"/>
                <w:szCs w:val="20"/>
              </w:rPr>
            </w:pPr>
          </w:p>
        </w:tc>
      </w:tr>
      <w:tr w:rsidR="001D56B4" w:rsidRPr="001D56B4" w14:paraId="3E91E9DC" w14:textId="77777777" w:rsidTr="004724CB">
        <w:tc>
          <w:tcPr>
            <w:tcW w:w="3114" w:type="dxa"/>
            <w:tcBorders>
              <w:top w:val="single" w:sz="4" w:space="0" w:color="auto"/>
              <w:left w:val="single" w:sz="4" w:space="0" w:color="auto"/>
              <w:bottom w:val="single" w:sz="4" w:space="0" w:color="auto"/>
              <w:right w:val="single" w:sz="4" w:space="0" w:color="auto"/>
            </w:tcBorders>
          </w:tcPr>
          <w:p w14:paraId="1B7040FE" w14:textId="77777777" w:rsidR="00650770" w:rsidRPr="001D56B4" w:rsidRDefault="00650770" w:rsidP="00F647CC">
            <w:pPr>
              <w:spacing w:after="0"/>
              <w:rPr>
                <w:rFonts w:asciiTheme="minorHAnsi" w:hAnsiTheme="minorHAnsi" w:cstheme="minorHAnsi"/>
                <w:sz w:val="20"/>
                <w:szCs w:val="20"/>
                <w:highlight w:val="yellow"/>
              </w:rPr>
            </w:pPr>
            <w:r w:rsidRPr="001D56B4">
              <w:rPr>
                <w:rFonts w:asciiTheme="minorHAnsi" w:hAnsiTheme="minorHAnsi" w:cstheme="minorHAnsi"/>
                <w:sz w:val="20"/>
                <w:szCs w:val="20"/>
              </w:rPr>
              <w:t>Candidate claims no advice and feedback given by subject teacher during the task-taking stage</w:t>
            </w:r>
          </w:p>
        </w:tc>
        <w:tc>
          <w:tcPr>
            <w:tcW w:w="6095" w:type="dxa"/>
            <w:tcBorders>
              <w:top w:val="single" w:sz="4" w:space="0" w:color="auto"/>
              <w:left w:val="single" w:sz="4" w:space="0" w:color="auto"/>
              <w:bottom w:val="single" w:sz="4" w:space="0" w:color="auto"/>
              <w:right w:val="single" w:sz="4" w:space="0" w:color="auto"/>
            </w:tcBorders>
          </w:tcPr>
          <w:p w14:paraId="3C7A1FB3"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Ensures a centre-wide process is in place for subject teachers to record all advice and feedback provided to candidates during the task-taking stage as part of the centre’s quality assurance procedures</w:t>
            </w:r>
          </w:p>
          <w:p w14:paraId="341EDE2F" w14:textId="3233CE59"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Regular monitoring of subject teacher completed records and sign-off to confirm monitoring activity</w:t>
            </w:r>
          </w:p>
          <w:p w14:paraId="1F3E87D8"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Full records kept detailing all advice and feedback given to candidates during the task-taking stage as appropriate to the subject and component </w:t>
            </w:r>
          </w:p>
          <w:p w14:paraId="3CEE29FC"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 confirms/records advice and feedback given during the task-taking stage</w:t>
            </w:r>
          </w:p>
        </w:tc>
        <w:tc>
          <w:tcPr>
            <w:tcW w:w="1276" w:type="dxa"/>
            <w:tcBorders>
              <w:top w:val="single" w:sz="4" w:space="0" w:color="auto"/>
              <w:left w:val="single" w:sz="4" w:space="0" w:color="auto"/>
              <w:bottom w:val="single" w:sz="4" w:space="0" w:color="auto"/>
              <w:right w:val="single" w:sz="4" w:space="0" w:color="auto"/>
            </w:tcBorders>
          </w:tcPr>
          <w:p w14:paraId="17CD6B16"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7D10B306" w14:textId="77777777" w:rsidTr="004724CB">
        <w:tc>
          <w:tcPr>
            <w:tcW w:w="3114" w:type="dxa"/>
            <w:tcBorders>
              <w:top w:val="single" w:sz="4" w:space="0" w:color="auto"/>
              <w:left w:val="single" w:sz="4" w:space="0" w:color="auto"/>
              <w:bottom w:val="single" w:sz="4" w:space="0" w:color="auto"/>
              <w:right w:val="single" w:sz="4" w:space="0" w:color="auto"/>
            </w:tcBorders>
          </w:tcPr>
          <w:p w14:paraId="7EC55F9B"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A third party claims that assistance was given to candidates by the subject teacher over and above that allowed in the regulations and specification</w:t>
            </w:r>
          </w:p>
        </w:tc>
        <w:tc>
          <w:tcPr>
            <w:tcW w:w="6095" w:type="dxa"/>
            <w:tcBorders>
              <w:top w:val="single" w:sz="4" w:space="0" w:color="auto"/>
              <w:left w:val="single" w:sz="4" w:space="0" w:color="auto"/>
              <w:bottom w:val="single" w:sz="4" w:space="0" w:color="auto"/>
              <w:right w:val="single" w:sz="4" w:space="0" w:color="auto"/>
            </w:tcBorders>
          </w:tcPr>
          <w:p w14:paraId="74F1B078"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An investigation is conducted; candidates and subject teacher are interviewed and statements recorded where relevant</w:t>
            </w:r>
          </w:p>
          <w:p w14:paraId="770BF2D6"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Records as detailed above are provided to confirm all assistance given</w:t>
            </w:r>
          </w:p>
          <w:p w14:paraId="206FF6B4"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Where appropriate, a suspected malpractice report is submitted to the awarding body</w:t>
            </w:r>
          </w:p>
        </w:tc>
        <w:tc>
          <w:tcPr>
            <w:tcW w:w="1276" w:type="dxa"/>
            <w:tcBorders>
              <w:top w:val="single" w:sz="4" w:space="0" w:color="auto"/>
              <w:left w:val="single" w:sz="4" w:space="0" w:color="auto"/>
              <w:bottom w:val="single" w:sz="4" w:space="0" w:color="auto"/>
              <w:right w:val="single" w:sz="4" w:space="0" w:color="auto"/>
            </w:tcBorders>
          </w:tcPr>
          <w:p w14:paraId="02580DB8" w14:textId="77777777" w:rsidR="00650770" w:rsidRPr="001D56B4" w:rsidRDefault="00650770" w:rsidP="00F647CC">
            <w:pPr>
              <w:spacing w:after="0"/>
              <w:ind w:right="176"/>
              <w:rPr>
                <w:rFonts w:asciiTheme="minorHAnsi" w:hAnsiTheme="minorHAnsi" w:cstheme="minorHAnsi"/>
                <w:sz w:val="20"/>
                <w:szCs w:val="20"/>
              </w:rPr>
            </w:pPr>
          </w:p>
          <w:p w14:paraId="0712F369" w14:textId="77777777" w:rsidR="00650770" w:rsidRPr="001D56B4" w:rsidRDefault="00650770" w:rsidP="00F647CC">
            <w:pPr>
              <w:spacing w:after="0"/>
              <w:ind w:left="34" w:right="176"/>
              <w:rPr>
                <w:rFonts w:asciiTheme="minorHAnsi" w:hAnsiTheme="minorHAnsi" w:cstheme="minorHAnsi"/>
                <w:sz w:val="20"/>
                <w:szCs w:val="20"/>
              </w:rPr>
            </w:pPr>
          </w:p>
        </w:tc>
      </w:tr>
      <w:tr w:rsidR="001D56B4" w:rsidRPr="001D56B4" w14:paraId="054700E2" w14:textId="77777777" w:rsidTr="004724CB">
        <w:tc>
          <w:tcPr>
            <w:tcW w:w="3114" w:type="dxa"/>
            <w:tcBorders>
              <w:top w:val="single" w:sz="4" w:space="0" w:color="auto"/>
              <w:left w:val="single" w:sz="4" w:space="0" w:color="auto"/>
              <w:bottom w:val="single" w:sz="4" w:space="0" w:color="auto"/>
              <w:right w:val="single" w:sz="4" w:space="0" w:color="auto"/>
            </w:tcBorders>
          </w:tcPr>
          <w:p w14:paraId="04B0E0A4"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Candidate does not reference information from published source</w:t>
            </w:r>
          </w:p>
        </w:tc>
        <w:tc>
          <w:tcPr>
            <w:tcW w:w="6095" w:type="dxa"/>
            <w:tcBorders>
              <w:top w:val="single" w:sz="4" w:space="0" w:color="auto"/>
              <w:left w:val="single" w:sz="4" w:space="0" w:color="auto"/>
              <w:bottom w:val="single" w:sz="4" w:space="0" w:color="auto"/>
              <w:right w:val="single" w:sz="4" w:space="0" w:color="auto"/>
            </w:tcBorders>
          </w:tcPr>
          <w:p w14:paraId="10A69453"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 is advised at a general level to reference information before work is submitted for formal assessment</w:t>
            </w:r>
          </w:p>
          <w:p w14:paraId="6194F616"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 is again referred to the JCQ document Information for candidates: non-examination assessments</w:t>
            </w:r>
          </w:p>
          <w:p w14:paraId="2AB1A434"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lastRenderedPageBreak/>
              <w:t xml:space="preserve">Candidate’s detailed record of his/her own research, planning, resources etc. is regularly checked to ensure continued completion  </w:t>
            </w:r>
          </w:p>
        </w:tc>
        <w:tc>
          <w:tcPr>
            <w:tcW w:w="1276" w:type="dxa"/>
            <w:tcBorders>
              <w:top w:val="single" w:sz="4" w:space="0" w:color="auto"/>
              <w:left w:val="single" w:sz="4" w:space="0" w:color="auto"/>
              <w:bottom w:val="single" w:sz="4" w:space="0" w:color="auto"/>
              <w:right w:val="single" w:sz="4" w:space="0" w:color="auto"/>
            </w:tcBorders>
          </w:tcPr>
          <w:p w14:paraId="7BF51C2E"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0267DAD9" w14:textId="77777777" w:rsidTr="004724CB">
        <w:tc>
          <w:tcPr>
            <w:tcW w:w="3114" w:type="dxa"/>
            <w:tcBorders>
              <w:top w:val="single" w:sz="4" w:space="0" w:color="auto"/>
              <w:left w:val="single" w:sz="4" w:space="0" w:color="auto"/>
              <w:bottom w:val="single" w:sz="4" w:space="0" w:color="auto"/>
              <w:right w:val="single" w:sz="4" w:space="0" w:color="auto"/>
            </w:tcBorders>
          </w:tcPr>
          <w:p w14:paraId="0FF98E6F"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Candidate does not set out references as required</w:t>
            </w:r>
          </w:p>
        </w:tc>
        <w:tc>
          <w:tcPr>
            <w:tcW w:w="6095" w:type="dxa"/>
            <w:tcBorders>
              <w:top w:val="single" w:sz="4" w:space="0" w:color="auto"/>
              <w:left w:val="single" w:sz="4" w:space="0" w:color="auto"/>
              <w:bottom w:val="single" w:sz="4" w:space="0" w:color="auto"/>
              <w:right w:val="single" w:sz="4" w:space="0" w:color="auto"/>
            </w:tcBorders>
          </w:tcPr>
          <w:p w14:paraId="73D9F1DE"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 is advised at a general level to review and re-draft the set out of references before work is submitted for formal assessment</w:t>
            </w:r>
          </w:p>
          <w:p w14:paraId="0B20BEAC"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 is again referred to the JCQ document Information for candidates: non-examination assessments</w:t>
            </w:r>
          </w:p>
          <w:p w14:paraId="023F8B0E"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Candidate’s detailed record of his/her own research, planning, resources etc. is regularly checked to ensure continued completion  </w:t>
            </w:r>
          </w:p>
        </w:tc>
        <w:tc>
          <w:tcPr>
            <w:tcW w:w="1276" w:type="dxa"/>
            <w:tcBorders>
              <w:top w:val="single" w:sz="4" w:space="0" w:color="auto"/>
              <w:left w:val="single" w:sz="4" w:space="0" w:color="auto"/>
              <w:bottom w:val="single" w:sz="4" w:space="0" w:color="auto"/>
              <w:right w:val="single" w:sz="4" w:space="0" w:color="auto"/>
            </w:tcBorders>
          </w:tcPr>
          <w:p w14:paraId="5AC63EE6"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1EC224AD" w14:textId="77777777" w:rsidTr="004724CB">
        <w:tc>
          <w:tcPr>
            <w:tcW w:w="3114" w:type="dxa"/>
            <w:tcBorders>
              <w:top w:val="single" w:sz="4" w:space="0" w:color="auto"/>
              <w:left w:val="single" w:sz="4" w:space="0" w:color="auto"/>
              <w:bottom w:val="single" w:sz="4" w:space="0" w:color="auto"/>
              <w:right w:val="single" w:sz="4" w:space="0" w:color="auto"/>
            </w:tcBorders>
          </w:tcPr>
          <w:p w14:paraId="6543606A"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Candidate joins the course late after formally supervised task taking has started</w:t>
            </w:r>
          </w:p>
        </w:tc>
        <w:tc>
          <w:tcPr>
            <w:tcW w:w="6095" w:type="dxa"/>
            <w:tcBorders>
              <w:top w:val="single" w:sz="4" w:space="0" w:color="auto"/>
              <w:left w:val="single" w:sz="4" w:space="0" w:color="auto"/>
              <w:bottom w:val="single" w:sz="4" w:space="0" w:color="auto"/>
              <w:right w:val="single" w:sz="4" w:space="0" w:color="auto"/>
            </w:tcBorders>
          </w:tcPr>
          <w:p w14:paraId="64D6BB71"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A separate supervised session(s) is arranged for the candidate to catch up </w:t>
            </w:r>
          </w:p>
        </w:tc>
        <w:tc>
          <w:tcPr>
            <w:tcW w:w="1276" w:type="dxa"/>
            <w:tcBorders>
              <w:top w:val="single" w:sz="4" w:space="0" w:color="auto"/>
              <w:left w:val="single" w:sz="4" w:space="0" w:color="auto"/>
              <w:bottom w:val="single" w:sz="4" w:space="0" w:color="auto"/>
              <w:right w:val="single" w:sz="4" w:space="0" w:color="auto"/>
            </w:tcBorders>
          </w:tcPr>
          <w:p w14:paraId="1CE1D557"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63535950" w14:textId="77777777" w:rsidTr="004724CB">
        <w:tc>
          <w:tcPr>
            <w:tcW w:w="3114" w:type="dxa"/>
            <w:tcBorders>
              <w:top w:val="single" w:sz="4" w:space="0" w:color="auto"/>
              <w:left w:val="single" w:sz="4" w:space="0" w:color="auto"/>
              <w:bottom w:val="single" w:sz="4" w:space="0" w:color="auto"/>
              <w:right w:val="single" w:sz="4" w:space="0" w:color="auto"/>
            </w:tcBorders>
          </w:tcPr>
          <w:p w14:paraId="1905D1EC"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Candidate moves to another centre during the course</w:t>
            </w:r>
          </w:p>
        </w:tc>
        <w:tc>
          <w:tcPr>
            <w:tcW w:w="6095" w:type="dxa"/>
            <w:tcBorders>
              <w:top w:val="single" w:sz="4" w:space="0" w:color="auto"/>
              <w:left w:val="single" w:sz="4" w:space="0" w:color="auto"/>
              <w:bottom w:val="single" w:sz="4" w:space="0" w:color="auto"/>
              <w:right w:val="single" w:sz="4" w:space="0" w:color="auto"/>
            </w:tcBorders>
          </w:tcPr>
          <w:p w14:paraId="0F5312BE"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Awarding body guidance is sought to determine what can be done depending on the stage at which the move takes place</w:t>
            </w:r>
          </w:p>
        </w:tc>
        <w:tc>
          <w:tcPr>
            <w:tcW w:w="1276" w:type="dxa"/>
            <w:tcBorders>
              <w:top w:val="single" w:sz="4" w:space="0" w:color="auto"/>
              <w:left w:val="single" w:sz="4" w:space="0" w:color="auto"/>
              <w:bottom w:val="single" w:sz="4" w:space="0" w:color="auto"/>
              <w:right w:val="single" w:sz="4" w:space="0" w:color="auto"/>
            </w:tcBorders>
          </w:tcPr>
          <w:p w14:paraId="0102CBDC"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4894B5CA" w14:textId="77777777" w:rsidTr="004724CB">
        <w:tc>
          <w:tcPr>
            <w:tcW w:w="3114" w:type="dxa"/>
            <w:tcBorders>
              <w:top w:val="single" w:sz="4" w:space="0" w:color="auto"/>
              <w:left w:val="single" w:sz="4" w:space="0" w:color="auto"/>
              <w:bottom w:val="single" w:sz="4" w:space="0" w:color="auto"/>
              <w:right w:val="single" w:sz="4" w:space="0" w:color="auto"/>
            </w:tcBorders>
          </w:tcPr>
          <w:p w14:paraId="0F963A38" w14:textId="1940A6AE"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 xml:space="preserve">An excluded pupil wants to complete </w:t>
            </w:r>
            <w:r w:rsidR="008E5BDC" w:rsidRPr="001D56B4">
              <w:rPr>
                <w:rFonts w:asciiTheme="minorHAnsi" w:hAnsiTheme="minorHAnsi" w:cstheme="minorHAnsi"/>
                <w:sz w:val="20"/>
                <w:szCs w:val="20"/>
              </w:rPr>
              <w:t>a</w:t>
            </w:r>
            <w:r w:rsidRPr="001D56B4">
              <w:rPr>
                <w:rFonts w:asciiTheme="minorHAnsi" w:hAnsiTheme="minorHAnsi" w:cstheme="minorHAnsi"/>
                <w:sz w:val="20"/>
                <w:szCs w:val="20"/>
              </w:rPr>
              <w:t xml:space="preserve"> non-examination assessment(s)</w:t>
            </w:r>
          </w:p>
        </w:tc>
        <w:tc>
          <w:tcPr>
            <w:tcW w:w="6095" w:type="dxa"/>
            <w:tcBorders>
              <w:top w:val="single" w:sz="4" w:space="0" w:color="auto"/>
              <w:left w:val="single" w:sz="4" w:space="0" w:color="auto"/>
              <w:bottom w:val="single" w:sz="4" w:space="0" w:color="auto"/>
              <w:right w:val="single" w:sz="4" w:space="0" w:color="auto"/>
            </w:tcBorders>
          </w:tcPr>
          <w:p w14:paraId="1144215B" w14:textId="3C4601CF"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The awarding body specification is checked to determine if the specification is available to a candidate outside mainstream education</w:t>
            </w:r>
          </w:p>
          <w:p w14:paraId="7DC05D92"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If so, arrangements for supervision, authentication and marking are made separately for the candidate </w:t>
            </w:r>
          </w:p>
        </w:tc>
        <w:tc>
          <w:tcPr>
            <w:tcW w:w="1276" w:type="dxa"/>
            <w:tcBorders>
              <w:top w:val="single" w:sz="4" w:space="0" w:color="auto"/>
              <w:left w:val="single" w:sz="4" w:space="0" w:color="auto"/>
              <w:bottom w:val="single" w:sz="4" w:space="0" w:color="auto"/>
              <w:right w:val="single" w:sz="4" w:space="0" w:color="auto"/>
            </w:tcBorders>
          </w:tcPr>
          <w:p w14:paraId="57D2AF1C"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31C55BFE" w14:textId="77777777" w:rsidTr="004724CB">
        <w:tc>
          <w:tcPr>
            <w:tcW w:w="10485" w:type="dxa"/>
            <w:gridSpan w:val="3"/>
            <w:tcBorders>
              <w:top w:val="single" w:sz="4" w:space="0" w:color="auto"/>
              <w:left w:val="single" w:sz="4" w:space="0" w:color="auto"/>
              <w:bottom w:val="single" w:sz="4" w:space="0" w:color="auto"/>
              <w:right w:val="single" w:sz="4" w:space="0" w:color="auto"/>
            </w:tcBorders>
          </w:tcPr>
          <w:p w14:paraId="0C0EE073" w14:textId="77777777" w:rsidR="00650770" w:rsidRPr="001D56B4" w:rsidRDefault="00650770" w:rsidP="00F647CC">
            <w:pPr>
              <w:spacing w:after="0"/>
              <w:ind w:right="176"/>
              <w:rPr>
                <w:rFonts w:asciiTheme="minorHAnsi" w:hAnsiTheme="minorHAnsi" w:cstheme="minorHAnsi"/>
                <w:b/>
                <w:bCs/>
                <w:sz w:val="20"/>
                <w:szCs w:val="20"/>
              </w:rPr>
            </w:pPr>
            <w:r w:rsidRPr="001D56B4">
              <w:rPr>
                <w:rFonts w:asciiTheme="minorHAnsi" w:hAnsiTheme="minorHAnsi" w:cstheme="minorHAnsi"/>
                <w:b/>
                <w:bCs/>
                <w:sz w:val="20"/>
                <w:szCs w:val="20"/>
              </w:rPr>
              <w:t>Resources</w:t>
            </w:r>
          </w:p>
        </w:tc>
      </w:tr>
      <w:tr w:rsidR="001D56B4" w:rsidRPr="001D56B4" w14:paraId="1055800F" w14:textId="77777777" w:rsidTr="004724CB">
        <w:tc>
          <w:tcPr>
            <w:tcW w:w="3114" w:type="dxa"/>
            <w:tcBorders>
              <w:top w:val="single" w:sz="4" w:space="0" w:color="auto"/>
              <w:left w:val="single" w:sz="4" w:space="0" w:color="auto"/>
              <w:bottom w:val="single" w:sz="4" w:space="0" w:color="auto"/>
              <w:right w:val="single" w:sz="4" w:space="0" w:color="auto"/>
            </w:tcBorders>
          </w:tcPr>
          <w:p w14:paraId="7B66EC4C" w14:textId="77777777" w:rsidR="00650770" w:rsidRPr="001D56B4" w:rsidRDefault="00650770" w:rsidP="00F647CC">
            <w:pPr>
              <w:spacing w:after="0"/>
              <w:rPr>
                <w:rFonts w:asciiTheme="minorHAnsi" w:hAnsiTheme="minorHAnsi" w:cstheme="minorHAnsi"/>
                <w:sz w:val="20"/>
                <w:szCs w:val="20"/>
                <w:highlight w:val="yellow"/>
              </w:rPr>
            </w:pPr>
            <w:r w:rsidRPr="001D56B4">
              <w:rPr>
                <w:rFonts w:asciiTheme="minorHAnsi" w:hAnsiTheme="minorHAnsi" w:cstheme="minorHAnsi"/>
                <w:sz w:val="20"/>
                <w:szCs w:val="20"/>
              </w:rPr>
              <w:t>A candidate augments notes and resources between formally supervised sessions</w:t>
            </w:r>
          </w:p>
        </w:tc>
        <w:tc>
          <w:tcPr>
            <w:tcW w:w="6095" w:type="dxa"/>
            <w:tcBorders>
              <w:top w:val="single" w:sz="4" w:space="0" w:color="auto"/>
              <w:left w:val="single" w:sz="4" w:space="0" w:color="auto"/>
              <w:bottom w:val="single" w:sz="4" w:space="0" w:color="auto"/>
              <w:right w:val="single" w:sz="4" w:space="0" w:color="auto"/>
            </w:tcBorders>
          </w:tcPr>
          <w:p w14:paraId="36841553"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Preparatory notes and the work to be assessed are collected in and kept secure between formally supervised sessions</w:t>
            </w:r>
          </w:p>
          <w:p w14:paraId="0432D26B"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Where memory sticks are used by candidates, these are collected in and kept secure between formally supervised sessions </w:t>
            </w:r>
          </w:p>
          <w:p w14:paraId="2CBF0E5E"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Where work is stored on the centre’s network, access for candidates is restricted between formally supervised sessions</w:t>
            </w:r>
          </w:p>
        </w:tc>
        <w:tc>
          <w:tcPr>
            <w:tcW w:w="1276" w:type="dxa"/>
            <w:tcBorders>
              <w:top w:val="single" w:sz="4" w:space="0" w:color="auto"/>
              <w:left w:val="single" w:sz="4" w:space="0" w:color="auto"/>
              <w:bottom w:val="single" w:sz="4" w:space="0" w:color="auto"/>
              <w:right w:val="single" w:sz="4" w:space="0" w:color="auto"/>
            </w:tcBorders>
          </w:tcPr>
          <w:p w14:paraId="3896E82B"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7475803B" w14:textId="77777777" w:rsidTr="004724CB">
        <w:trPr>
          <w:trHeight w:val="1401"/>
        </w:trPr>
        <w:tc>
          <w:tcPr>
            <w:tcW w:w="3114" w:type="dxa"/>
            <w:tcBorders>
              <w:top w:val="single" w:sz="4" w:space="0" w:color="auto"/>
              <w:left w:val="single" w:sz="4" w:space="0" w:color="auto"/>
              <w:bottom w:val="single" w:sz="4" w:space="0" w:color="auto"/>
              <w:right w:val="single" w:sz="4" w:space="0" w:color="auto"/>
            </w:tcBorders>
          </w:tcPr>
          <w:p w14:paraId="3B1E6909" w14:textId="77777777" w:rsidR="00650770" w:rsidRPr="001D56B4" w:rsidRDefault="00650770" w:rsidP="00F647CC">
            <w:pPr>
              <w:spacing w:after="0"/>
              <w:rPr>
                <w:rFonts w:asciiTheme="minorHAnsi" w:hAnsiTheme="minorHAnsi" w:cstheme="minorHAnsi"/>
                <w:sz w:val="20"/>
                <w:szCs w:val="20"/>
                <w:highlight w:val="yellow"/>
              </w:rPr>
            </w:pPr>
            <w:r w:rsidRPr="001D56B4">
              <w:rPr>
                <w:rFonts w:asciiTheme="minorHAnsi" w:hAnsiTheme="minorHAnsi" w:cstheme="minorHAnsi"/>
                <w:sz w:val="20"/>
                <w:szCs w:val="20"/>
              </w:rPr>
              <w:t>A candidate fails to acknowledge sources on work that is submitted for assessment</w:t>
            </w:r>
          </w:p>
        </w:tc>
        <w:tc>
          <w:tcPr>
            <w:tcW w:w="6095" w:type="dxa"/>
            <w:tcBorders>
              <w:top w:val="single" w:sz="4" w:space="0" w:color="auto"/>
              <w:left w:val="single" w:sz="4" w:space="0" w:color="auto"/>
              <w:bottom w:val="single" w:sz="4" w:space="0" w:color="auto"/>
              <w:right w:val="single" w:sz="4" w:space="0" w:color="auto"/>
            </w:tcBorders>
          </w:tcPr>
          <w:p w14:paraId="18B050D8"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Candidate’s detailed record of his/her own research, planning, resources etc. is checked to confirm all the sources used, including books, websites and audio/visual resources</w:t>
            </w:r>
          </w:p>
          <w:p w14:paraId="3F1A2864"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Awarding body guidance is sought on whether the work of the candidate should be marked where candidate’s detailed records acknowledges sources appropriately</w:t>
            </w:r>
          </w:p>
          <w:p w14:paraId="698C4776"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Where confirmation is unavailable from candidate’s records, awarding body guidance is sought and/or a mark of zero is submitted to the awarding body for the candidate</w:t>
            </w:r>
          </w:p>
        </w:tc>
        <w:tc>
          <w:tcPr>
            <w:tcW w:w="1276" w:type="dxa"/>
            <w:tcBorders>
              <w:top w:val="single" w:sz="4" w:space="0" w:color="auto"/>
              <w:left w:val="single" w:sz="4" w:space="0" w:color="auto"/>
              <w:bottom w:val="single" w:sz="4" w:space="0" w:color="auto"/>
              <w:right w:val="single" w:sz="4" w:space="0" w:color="auto"/>
            </w:tcBorders>
          </w:tcPr>
          <w:p w14:paraId="459E707B" w14:textId="77777777" w:rsidR="00650770" w:rsidRPr="001D56B4" w:rsidRDefault="00650770" w:rsidP="00F647CC">
            <w:pPr>
              <w:spacing w:after="0"/>
              <w:ind w:right="176"/>
              <w:rPr>
                <w:rFonts w:asciiTheme="minorHAnsi" w:hAnsiTheme="minorHAnsi" w:cstheme="minorHAnsi"/>
                <w:sz w:val="20"/>
                <w:szCs w:val="20"/>
              </w:rPr>
            </w:pPr>
          </w:p>
          <w:p w14:paraId="6A4DE6C3" w14:textId="77777777" w:rsidR="00650770" w:rsidRPr="001D56B4" w:rsidRDefault="00650770" w:rsidP="00F647CC">
            <w:pPr>
              <w:spacing w:after="0"/>
              <w:ind w:left="34" w:right="176"/>
              <w:rPr>
                <w:rFonts w:asciiTheme="minorHAnsi" w:hAnsiTheme="minorHAnsi" w:cstheme="minorHAnsi"/>
                <w:sz w:val="20"/>
                <w:szCs w:val="20"/>
              </w:rPr>
            </w:pPr>
          </w:p>
          <w:p w14:paraId="499ABD00" w14:textId="77777777" w:rsidR="00650770" w:rsidRPr="001D56B4" w:rsidRDefault="00650770" w:rsidP="00F647CC">
            <w:pPr>
              <w:spacing w:after="0"/>
              <w:ind w:left="34" w:right="176"/>
              <w:rPr>
                <w:rFonts w:asciiTheme="minorHAnsi" w:hAnsiTheme="minorHAnsi" w:cstheme="minorHAnsi"/>
                <w:sz w:val="20"/>
                <w:szCs w:val="20"/>
              </w:rPr>
            </w:pPr>
          </w:p>
          <w:p w14:paraId="505193FF" w14:textId="77777777" w:rsidR="00650770" w:rsidRPr="001D56B4" w:rsidRDefault="00650770" w:rsidP="00F647CC">
            <w:pPr>
              <w:spacing w:after="0"/>
              <w:ind w:left="34" w:right="176"/>
              <w:rPr>
                <w:rFonts w:asciiTheme="minorHAnsi" w:hAnsiTheme="minorHAnsi" w:cstheme="minorHAnsi"/>
                <w:sz w:val="20"/>
                <w:szCs w:val="20"/>
              </w:rPr>
            </w:pPr>
          </w:p>
          <w:p w14:paraId="64A78629" w14:textId="77777777" w:rsidR="00650770" w:rsidRPr="001D56B4" w:rsidRDefault="00650770" w:rsidP="00F647CC">
            <w:pPr>
              <w:spacing w:after="0"/>
              <w:ind w:left="34" w:right="176"/>
              <w:rPr>
                <w:rFonts w:asciiTheme="minorHAnsi" w:hAnsiTheme="minorHAnsi" w:cstheme="minorHAnsi"/>
                <w:sz w:val="20"/>
                <w:szCs w:val="20"/>
              </w:rPr>
            </w:pPr>
          </w:p>
          <w:p w14:paraId="09D2BBA6" w14:textId="77777777" w:rsidR="00650770" w:rsidRPr="001D56B4" w:rsidRDefault="00650770" w:rsidP="00F647CC">
            <w:pPr>
              <w:spacing w:after="0"/>
              <w:ind w:left="34" w:right="176"/>
              <w:rPr>
                <w:rFonts w:asciiTheme="minorHAnsi" w:hAnsiTheme="minorHAnsi" w:cstheme="minorHAnsi"/>
                <w:sz w:val="20"/>
                <w:szCs w:val="20"/>
              </w:rPr>
            </w:pPr>
          </w:p>
        </w:tc>
      </w:tr>
      <w:tr w:rsidR="001D56B4" w:rsidRPr="001D56B4" w14:paraId="5D83D39F" w14:textId="77777777" w:rsidTr="004724CB">
        <w:tc>
          <w:tcPr>
            <w:tcW w:w="10485" w:type="dxa"/>
            <w:gridSpan w:val="3"/>
            <w:tcBorders>
              <w:top w:val="single" w:sz="4" w:space="0" w:color="auto"/>
              <w:left w:val="single" w:sz="4" w:space="0" w:color="auto"/>
              <w:bottom w:val="single" w:sz="4" w:space="0" w:color="auto"/>
              <w:right w:val="single" w:sz="4" w:space="0" w:color="auto"/>
            </w:tcBorders>
          </w:tcPr>
          <w:p w14:paraId="5AC548B9" w14:textId="77777777" w:rsidR="00650770" w:rsidRPr="001D56B4" w:rsidRDefault="00650770" w:rsidP="00F647CC">
            <w:pPr>
              <w:spacing w:after="0"/>
              <w:ind w:right="176"/>
              <w:rPr>
                <w:rFonts w:asciiTheme="minorHAnsi" w:hAnsiTheme="minorHAnsi" w:cstheme="minorHAnsi"/>
                <w:b/>
                <w:bCs/>
                <w:sz w:val="20"/>
                <w:szCs w:val="20"/>
              </w:rPr>
            </w:pPr>
            <w:r w:rsidRPr="001D56B4">
              <w:rPr>
                <w:rFonts w:asciiTheme="minorHAnsi" w:hAnsiTheme="minorHAnsi" w:cstheme="minorHAnsi"/>
                <w:b/>
                <w:bCs/>
                <w:sz w:val="20"/>
                <w:szCs w:val="20"/>
              </w:rPr>
              <w:t>Word and time limits</w:t>
            </w:r>
          </w:p>
        </w:tc>
      </w:tr>
      <w:tr w:rsidR="001D56B4" w:rsidRPr="001D56B4" w14:paraId="457C3F3B" w14:textId="77777777" w:rsidTr="004724CB">
        <w:tc>
          <w:tcPr>
            <w:tcW w:w="3114" w:type="dxa"/>
            <w:tcBorders>
              <w:top w:val="single" w:sz="4" w:space="0" w:color="auto"/>
              <w:left w:val="single" w:sz="4" w:space="0" w:color="auto"/>
              <w:bottom w:val="single" w:sz="4" w:space="0" w:color="auto"/>
              <w:right w:val="single" w:sz="4" w:space="0" w:color="auto"/>
            </w:tcBorders>
          </w:tcPr>
          <w:p w14:paraId="255A629D" w14:textId="77777777" w:rsidR="00650770" w:rsidRPr="001D56B4" w:rsidRDefault="00650770" w:rsidP="00F647CC">
            <w:pPr>
              <w:spacing w:after="0"/>
              <w:rPr>
                <w:rFonts w:asciiTheme="minorHAnsi" w:hAnsiTheme="minorHAnsi" w:cstheme="minorHAnsi"/>
                <w:sz w:val="20"/>
                <w:szCs w:val="20"/>
                <w:highlight w:val="yellow"/>
              </w:rPr>
            </w:pPr>
            <w:r w:rsidRPr="001D56B4">
              <w:rPr>
                <w:rFonts w:asciiTheme="minorHAnsi" w:hAnsiTheme="minorHAnsi" w:cstheme="minorHAnsi"/>
                <w:sz w:val="20"/>
                <w:szCs w:val="20"/>
              </w:rPr>
              <w:t>A candidate is penalised by the awarding body for exceeding word or time limits</w:t>
            </w:r>
          </w:p>
        </w:tc>
        <w:tc>
          <w:tcPr>
            <w:tcW w:w="6095" w:type="dxa"/>
            <w:tcBorders>
              <w:top w:val="single" w:sz="4" w:space="0" w:color="auto"/>
              <w:left w:val="single" w:sz="4" w:space="0" w:color="auto"/>
              <w:bottom w:val="single" w:sz="4" w:space="0" w:color="auto"/>
              <w:right w:val="single" w:sz="4" w:space="0" w:color="auto"/>
            </w:tcBorders>
          </w:tcPr>
          <w:p w14:paraId="1785F170"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Records confirm the awarding body specification has been checked to determine if word or time limits are mandatory</w:t>
            </w:r>
          </w:p>
          <w:p w14:paraId="088C0558"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Where limits are for guidance only, candidates are discouraged from exceeding them</w:t>
            </w:r>
          </w:p>
          <w:p w14:paraId="7EB5C886"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Candidates confirm/record any information provided to them on word or time limits is known and understood</w:t>
            </w:r>
          </w:p>
        </w:tc>
        <w:tc>
          <w:tcPr>
            <w:tcW w:w="1276" w:type="dxa"/>
            <w:tcBorders>
              <w:top w:val="single" w:sz="4" w:space="0" w:color="auto"/>
              <w:left w:val="single" w:sz="4" w:space="0" w:color="auto"/>
              <w:bottom w:val="single" w:sz="4" w:space="0" w:color="auto"/>
              <w:right w:val="single" w:sz="4" w:space="0" w:color="auto"/>
            </w:tcBorders>
          </w:tcPr>
          <w:p w14:paraId="1EDAA86E"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7274C870" w14:textId="77777777" w:rsidTr="004724CB">
        <w:tc>
          <w:tcPr>
            <w:tcW w:w="10485" w:type="dxa"/>
            <w:gridSpan w:val="3"/>
            <w:tcBorders>
              <w:top w:val="single" w:sz="4" w:space="0" w:color="auto"/>
              <w:left w:val="single" w:sz="4" w:space="0" w:color="auto"/>
              <w:bottom w:val="single" w:sz="4" w:space="0" w:color="auto"/>
              <w:right w:val="single" w:sz="4" w:space="0" w:color="auto"/>
            </w:tcBorders>
          </w:tcPr>
          <w:p w14:paraId="4A9287E9" w14:textId="77777777" w:rsidR="00650770" w:rsidRPr="001D56B4" w:rsidRDefault="00650770" w:rsidP="00F647CC">
            <w:pPr>
              <w:spacing w:after="0"/>
              <w:ind w:right="176"/>
              <w:rPr>
                <w:rFonts w:asciiTheme="minorHAnsi" w:hAnsiTheme="minorHAnsi" w:cstheme="minorHAnsi"/>
                <w:b/>
                <w:bCs/>
                <w:sz w:val="20"/>
                <w:szCs w:val="20"/>
              </w:rPr>
            </w:pPr>
            <w:r w:rsidRPr="001D56B4">
              <w:rPr>
                <w:rFonts w:asciiTheme="minorHAnsi" w:hAnsiTheme="minorHAnsi" w:cstheme="minorHAnsi"/>
                <w:b/>
                <w:bCs/>
                <w:sz w:val="20"/>
                <w:szCs w:val="20"/>
              </w:rPr>
              <w:t>Collaboration and group work</w:t>
            </w:r>
          </w:p>
        </w:tc>
      </w:tr>
      <w:tr w:rsidR="001D56B4" w:rsidRPr="001D56B4" w14:paraId="42144191" w14:textId="77777777" w:rsidTr="004724CB">
        <w:tc>
          <w:tcPr>
            <w:tcW w:w="3114" w:type="dxa"/>
            <w:tcBorders>
              <w:top w:val="single" w:sz="4" w:space="0" w:color="auto"/>
              <w:left w:val="single" w:sz="4" w:space="0" w:color="auto"/>
              <w:bottom w:val="single" w:sz="4" w:space="0" w:color="auto"/>
              <w:right w:val="single" w:sz="4" w:space="0" w:color="auto"/>
            </w:tcBorders>
          </w:tcPr>
          <w:p w14:paraId="053A65E1" w14:textId="77777777" w:rsidR="00650770" w:rsidRPr="001D56B4" w:rsidRDefault="00650770" w:rsidP="00F647CC">
            <w:pPr>
              <w:spacing w:after="0"/>
              <w:rPr>
                <w:rFonts w:asciiTheme="minorHAnsi" w:hAnsiTheme="minorHAnsi" w:cstheme="minorHAnsi"/>
                <w:sz w:val="20"/>
                <w:szCs w:val="20"/>
                <w:highlight w:val="yellow"/>
              </w:rPr>
            </w:pPr>
            <w:r w:rsidRPr="001D56B4">
              <w:rPr>
                <w:rFonts w:asciiTheme="minorHAnsi" w:hAnsiTheme="minorHAnsi" w:cstheme="minorHAnsi"/>
                <w:sz w:val="20"/>
                <w:szCs w:val="20"/>
              </w:rPr>
              <w:t>Candidates have worked in groups where the awarding body specification states this is not permitted</w:t>
            </w:r>
          </w:p>
        </w:tc>
        <w:tc>
          <w:tcPr>
            <w:tcW w:w="6095" w:type="dxa"/>
            <w:tcBorders>
              <w:top w:val="single" w:sz="4" w:space="0" w:color="auto"/>
              <w:left w:val="single" w:sz="4" w:space="0" w:color="auto"/>
              <w:bottom w:val="single" w:sz="4" w:space="0" w:color="auto"/>
              <w:right w:val="single" w:sz="4" w:space="0" w:color="auto"/>
            </w:tcBorders>
          </w:tcPr>
          <w:p w14:paraId="2C631F83"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Records confirm the awarding body specification has been checked to determine if group work is permitted</w:t>
            </w:r>
          </w:p>
          <w:p w14:paraId="71BCB5F6"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Awarding body guidance sought where this issue remains unresolved</w:t>
            </w:r>
          </w:p>
        </w:tc>
        <w:tc>
          <w:tcPr>
            <w:tcW w:w="1276" w:type="dxa"/>
            <w:tcBorders>
              <w:top w:val="single" w:sz="4" w:space="0" w:color="auto"/>
              <w:left w:val="single" w:sz="4" w:space="0" w:color="auto"/>
              <w:bottom w:val="single" w:sz="4" w:space="0" w:color="auto"/>
              <w:right w:val="single" w:sz="4" w:space="0" w:color="auto"/>
            </w:tcBorders>
          </w:tcPr>
          <w:p w14:paraId="6F9D823E" w14:textId="77777777" w:rsidR="00650770" w:rsidRPr="001D56B4" w:rsidRDefault="00650770" w:rsidP="00F647CC">
            <w:pPr>
              <w:spacing w:after="0"/>
              <w:ind w:right="176"/>
              <w:rPr>
                <w:rFonts w:asciiTheme="minorHAnsi" w:hAnsiTheme="minorHAnsi" w:cstheme="minorHAnsi"/>
                <w:sz w:val="20"/>
                <w:szCs w:val="20"/>
              </w:rPr>
            </w:pPr>
          </w:p>
          <w:p w14:paraId="089A89AD" w14:textId="77777777" w:rsidR="00650770" w:rsidRPr="001D56B4" w:rsidRDefault="00650770" w:rsidP="00F647CC">
            <w:pPr>
              <w:spacing w:after="0"/>
              <w:ind w:left="34" w:right="176"/>
              <w:rPr>
                <w:rFonts w:asciiTheme="minorHAnsi" w:hAnsiTheme="minorHAnsi" w:cstheme="minorHAnsi"/>
                <w:sz w:val="20"/>
                <w:szCs w:val="20"/>
              </w:rPr>
            </w:pPr>
          </w:p>
          <w:p w14:paraId="2BA05CC8"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6EE5571A" w14:textId="77777777" w:rsidTr="004724CB">
        <w:tc>
          <w:tcPr>
            <w:tcW w:w="10485" w:type="dxa"/>
            <w:gridSpan w:val="3"/>
            <w:tcBorders>
              <w:top w:val="single" w:sz="4" w:space="0" w:color="auto"/>
              <w:left w:val="single" w:sz="4" w:space="0" w:color="auto"/>
              <w:bottom w:val="single" w:sz="4" w:space="0" w:color="auto"/>
              <w:right w:val="single" w:sz="4" w:space="0" w:color="auto"/>
            </w:tcBorders>
          </w:tcPr>
          <w:p w14:paraId="1E243A82" w14:textId="77777777" w:rsidR="00650770" w:rsidRPr="001D56B4" w:rsidRDefault="00650770" w:rsidP="00F647CC">
            <w:pPr>
              <w:spacing w:after="0"/>
              <w:ind w:right="176"/>
              <w:rPr>
                <w:rFonts w:asciiTheme="minorHAnsi" w:hAnsiTheme="minorHAnsi" w:cstheme="minorHAnsi"/>
                <w:b/>
                <w:bCs/>
                <w:sz w:val="20"/>
                <w:szCs w:val="20"/>
              </w:rPr>
            </w:pPr>
            <w:r w:rsidRPr="001D56B4">
              <w:rPr>
                <w:rFonts w:asciiTheme="minorHAnsi" w:hAnsiTheme="minorHAnsi" w:cstheme="minorHAnsi"/>
                <w:b/>
                <w:bCs/>
                <w:sz w:val="20"/>
                <w:szCs w:val="20"/>
              </w:rPr>
              <w:t>Authentication procedures</w:t>
            </w:r>
          </w:p>
        </w:tc>
      </w:tr>
      <w:tr w:rsidR="001D56B4" w:rsidRPr="001D56B4" w14:paraId="0A1D77C2" w14:textId="77777777" w:rsidTr="004724CB">
        <w:tc>
          <w:tcPr>
            <w:tcW w:w="3114" w:type="dxa"/>
            <w:tcBorders>
              <w:top w:val="single" w:sz="4" w:space="0" w:color="auto"/>
              <w:left w:val="single" w:sz="4" w:space="0" w:color="auto"/>
              <w:bottom w:val="single" w:sz="4" w:space="0" w:color="auto"/>
              <w:right w:val="single" w:sz="4" w:space="0" w:color="auto"/>
            </w:tcBorders>
          </w:tcPr>
          <w:p w14:paraId="6F4B8464"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A teacher has doubts about the authenticity of the work submitted by a candidate for internal assessment</w:t>
            </w:r>
          </w:p>
          <w:p w14:paraId="3F22EB96" w14:textId="77777777" w:rsidR="00650770" w:rsidRPr="001D56B4" w:rsidRDefault="00650770" w:rsidP="00F647CC">
            <w:pPr>
              <w:spacing w:after="0"/>
              <w:rPr>
                <w:rFonts w:asciiTheme="minorHAnsi" w:hAnsiTheme="minorHAnsi" w:cstheme="minorHAnsi"/>
                <w:sz w:val="20"/>
                <w:szCs w:val="20"/>
              </w:rPr>
            </w:pPr>
          </w:p>
          <w:p w14:paraId="39B4ABB0"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Candidate plagiarises other material</w:t>
            </w:r>
          </w:p>
          <w:p w14:paraId="632B62BD" w14:textId="77777777" w:rsidR="00650770" w:rsidRPr="001D56B4" w:rsidRDefault="00650770" w:rsidP="00F647CC">
            <w:pPr>
              <w:spacing w:after="0"/>
              <w:rPr>
                <w:rFonts w:asciiTheme="minorHAnsi" w:hAnsiTheme="minorHAnsi" w:cstheme="minorHAnsi"/>
                <w:sz w:val="20"/>
                <w:szCs w:val="20"/>
              </w:rPr>
            </w:pPr>
          </w:p>
          <w:p w14:paraId="1277EAC4" w14:textId="77777777" w:rsidR="00650770" w:rsidRPr="001D56B4" w:rsidRDefault="00650770" w:rsidP="00F647CC">
            <w:pPr>
              <w:spacing w:after="0"/>
              <w:rPr>
                <w:rFonts w:asciiTheme="minorHAnsi" w:hAnsiTheme="minorHAnsi" w:cstheme="minorHAnsi"/>
                <w:sz w:val="20"/>
                <w:szCs w:val="20"/>
              </w:rPr>
            </w:pPr>
          </w:p>
          <w:p w14:paraId="1D762F95" w14:textId="77777777" w:rsidR="00650770" w:rsidRPr="001D56B4" w:rsidRDefault="00650770" w:rsidP="00F647CC">
            <w:pPr>
              <w:spacing w:after="0"/>
              <w:rPr>
                <w:rFonts w:asciiTheme="minorHAnsi" w:hAnsiTheme="minorHAnsi" w:cstheme="minorHAnsi"/>
                <w:sz w:val="20"/>
                <w:szCs w:val="20"/>
                <w:highlight w:val="yellow"/>
              </w:rPr>
            </w:pPr>
          </w:p>
        </w:tc>
        <w:tc>
          <w:tcPr>
            <w:tcW w:w="6095" w:type="dxa"/>
            <w:tcBorders>
              <w:top w:val="single" w:sz="4" w:space="0" w:color="auto"/>
              <w:left w:val="single" w:sz="4" w:space="0" w:color="auto"/>
              <w:bottom w:val="single" w:sz="4" w:space="0" w:color="auto"/>
              <w:right w:val="single" w:sz="4" w:space="0" w:color="auto"/>
            </w:tcBorders>
          </w:tcPr>
          <w:p w14:paraId="5A0C1A74" w14:textId="52FB5694" w:rsidR="00650770" w:rsidRPr="001D56B4" w:rsidRDefault="00650770" w:rsidP="00F647CC">
            <w:pPr>
              <w:spacing w:after="0"/>
              <w:rPr>
                <w:rFonts w:asciiTheme="minorHAnsi" w:hAnsiTheme="minorHAnsi" w:cstheme="minorHAnsi"/>
                <w:i/>
                <w:iCs/>
                <w:sz w:val="20"/>
                <w:szCs w:val="20"/>
              </w:rPr>
            </w:pPr>
            <w:r w:rsidRPr="001D56B4">
              <w:rPr>
                <w:rFonts w:asciiTheme="minorHAnsi" w:hAnsiTheme="minorHAnsi" w:cstheme="minorHAnsi"/>
                <w:i/>
                <w:iCs/>
                <w:sz w:val="20"/>
                <w:szCs w:val="20"/>
              </w:rPr>
              <w:t xml:space="preserve">Records confirm subject staff have been made aware of the JCQ document </w:t>
            </w:r>
            <w:r w:rsidR="00E015FD" w:rsidRPr="001D56B4">
              <w:rPr>
                <w:rFonts w:asciiTheme="minorHAnsi" w:hAnsiTheme="minorHAnsi" w:cstheme="minorHAnsi"/>
                <w:i/>
                <w:iCs/>
                <w:sz w:val="20"/>
                <w:szCs w:val="20"/>
              </w:rPr>
              <w:t>Notice to Centres - Sharing NEA material and candidates' work</w:t>
            </w:r>
          </w:p>
          <w:p w14:paraId="1D5FBE3E"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Records confirm that candidates have been issued with the current JCQ document Information for candidates: non-examination assessments</w:t>
            </w:r>
          </w:p>
          <w:p w14:paraId="7D120BCA"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Candidates confirm/record that they understand what they need to do to comply with the regulations for non-examination assessments as outlined in the JCQ document Information for candidates: non-examination assessments</w:t>
            </w:r>
          </w:p>
          <w:p w14:paraId="385B3839"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The candidate’s work is not accepted for assessment</w:t>
            </w:r>
          </w:p>
          <w:p w14:paraId="1E88B5A8"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 mark of zero is recorded and submitted to the awarding body</w:t>
            </w:r>
          </w:p>
        </w:tc>
        <w:tc>
          <w:tcPr>
            <w:tcW w:w="1276" w:type="dxa"/>
            <w:tcBorders>
              <w:top w:val="single" w:sz="4" w:space="0" w:color="auto"/>
              <w:left w:val="single" w:sz="4" w:space="0" w:color="auto"/>
              <w:bottom w:val="single" w:sz="4" w:space="0" w:color="auto"/>
              <w:right w:val="single" w:sz="4" w:space="0" w:color="auto"/>
            </w:tcBorders>
          </w:tcPr>
          <w:p w14:paraId="7DADA46D" w14:textId="77777777" w:rsidR="00650770" w:rsidRPr="001D56B4" w:rsidRDefault="00650770" w:rsidP="00F647CC">
            <w:pPr>
              <w:spacing w:after="0"/>
              <w:ind w:right="176"/>
              <w:rPr>
                <w:rFonts w:asciiTheme="minorHAnsi" w:hAnsiTheme="minorHAnsi" w:cstheme="minorHAnsi"/>
                <w:sz w:val="20"/>
                <w:szCs w:val="20"/>
              </w:rPr>
            </w:pPr>
          </w:p>
          <w:p w14:paraId="0989E4DC" w14:textId="77777777" w:rsidR="00650770" w:rsidRPr="001D56B4" w:rsidRDefault="00650770" w:rsidP="00F647CC">
            <w:pPr>
              <w:spacing w:after="0"/>
              <w:ind w:left="34" w:right="176"/>
              <w:rPr>
                <w:rFonts w:asciiTheme="minorHAnsi" w:hAnsiTheme="minorHAnsi" w:cstheme="minorHAnsi"/>
                <w:sz w:val="20"/>
                <w:szCs w:val="20"/>
              </w:rPr>
            </w:pPr>
          </w:p>
        </w:tc>
      </w:tr>
      <w:tr w:rsidR="001D56B4" w:rsidRPr="001D56B4" w14:paraId="0DF0C975" w14:textId="77777777" w:rsidTr="004724CB">
        <w:tc>
          <w:tcPr>
            <w:tcW w:w="3114" w:type="dxa"/>
            <w:tcBorders>
              <w:top w:val="single" w:sz="4" w:space="0" w:color="auto"/>
              <w:left w:val="single" w:sz="4" w:space="0" w:color="auto"/>
              <w:bottom w:val="single" w:sz="4" w:space="0" w:color="auto"/>
              <w:right w:val="single" w:sz="4" w:space="0" w:color="auto"/>
            </w:tcBorders>
          </w:tcPr>
          <w:p w14:paraId="27880AEB"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Candidate does not sign their authentication statement/declaration</w:t>
            </w:r>
          </w:p>
        </w:tc>
        <w:tc>
          <w:tcPr>
            <w:tcW w:w="6095" w:type="dxa"/>
            <w:tcBorders>
              <w:top w:val="single" w:sz="4" w:space="0" w:color="auto"/>
              <w:left w:val="single" w:sz="4" w:space="0" w:color="auto"/>
              <w:bottom w:val="single" w:sz="4" w:space="0" w:color="auto"/>
              <w:right w:val="single" w:sz="4" w:space="0" w:color="auto"/>
            </w:tcBorders>
          </w:tcPr>
          <w:p w14:paraId="2917B11D"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Records confirm that candidates have been issued with the current JCQ document Information for candidates: non-examination assessments</w:t>
            </w:r>
          </w:p>
          <w:p w14:paraId="0CF273EA"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lastRenderedPageBreak/>
              <w:t>Candidates confirm/record they understand what they need to do to comply with the regulations as outlined in the JCQ document Information for candidates: non-examination assessments</w:t>
            </w:r>
          </w:p>
          <w:p w14:paraId="4C558B55"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Declaration is checked for signature before accepting the work of a candidate for formal assessment</w:t>
            </w:r>
          </w:p>
        </w:tc>
        <w:tc>
          <w:tcPr>
            <w:tcW w:w="1276" w:type="dxa"/>
            <w:tcBorders>
              <w:top w:val="single" w:sz="4" w:space="0" w:color="auto"/>
              <w:left w:val="single" w:sz="4" w:space="0" w:color="auto"/>
              <w:bottom w:val="single" w:sz="4" w:space="0" w:color="auto"/>
              <w:right w:val="single" w:sz="4" w:space="0" w:color="auto"/>
            </w:tcBorders>
          </w:tcPr>
          <w:p w14:paraId="08CF25FB"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72C4E70B" w14:textId="77777777" w:rsidTr="004724CB">
        <w:tc>
          <w:tcPr>
            <w:tcW w:w="3114" w:type="dxa"/>
            <w:tcBorders>
              <w:top w:val="single" w:sz="4" w:space="0" w:color="auto"/>
              <w:left w:val="single" w:sz="4" w:space="0" w:color="auto"/>
              <w:bottom w:val="single" w:sz="4" w:space="0" w:color="auto"/>
              <w:right w:val="single" w:sz="4" w:space="0" w:color="auto"/>
            </w:tcBorders>
          </w:tcPr>
          <w:p w14:paraId="696D349D"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Subject teacher not available to sign authentication forms</w:t>
            </w:r>
          </w:p>
        </w:tc>
        <w:tc>
          <w:tcPr>
            <w:tcW w:w="6095" w:type="dxa"/>
            <w:tcBorders>
              <w:top w:val="single" w:sz="4" w:space="0" w:color="auto"/>
              <w:left w:val="single" w:sz="4" w:space="0" w:color="auto"/>
              <w:bottom w:val="single" w:sz="4" w:space="0" w:color="auto"/>
              <w:right w:val="single" w:sz="4" w:space="0" w:color="auto"/>
            </w:tcBorders>
          </w:tcPr>
          <w:p w14:paraId="1D886432"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Ensures a centre-wide process is in place for subject teachers to sign authentication forms at the point of marking candidates work as part of the centre’s quality assurance procedures</w:t>
            </w:r>
          </w:p>
        </w:tc>
        <w:tc>
          <w:tcPr>
            <w:tcW w:w="1276" w:type="dxa"/>
            <w:tcBorders>
              <w:top w:val="single" w:sz="4" w:space="0" w:color="auto"/>
              <w:left w:val="single" w:sz="4" w:space="0" w:color="auto"/>
              <w:bottom w:val="single" w:sz="4" w:space="0" w:color="auto"/>
              <w:right w:val="single" w:sz="4" w:space="0" w:color="auto"/>
            </w:tcBorders>
          </w:tcPr>
          <w:p w14:paraId="1478A0FE"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6EEA51F6" w14:textId="77777777" w:rsidTr="004724CB">
        <w:tc>
          <w:tcPr>
            <w:tcW w:w="10485" w:type="dxa"/>
            <w:gridSpan w:val="3"/>
            <w:tcBorders>
              <w:top w:val="single" w:sz="4" w:space="0" w:color="auto"/>
              <w:left w:val="single" w:sz="4" w:space="0" w:color="auto"/>
              <w:bottom w:val="single" w:sz="4" w:space="0" w:color="auto"/>
              <w:right w:val="single" w:sz="4" w:space="0" w:color="auto"/>
            </w:tcBorders>
          </w:tcPr>
          <w:p w14:paraId="06E088BC" w14:textId="77777777" w:rsidR="00650770" w:rsidRPr="001D56B4" w:rsidRDefault="00650770" w:rsidP="00F647CC">
            <w:pPr>
              <w:spacing w:after="0"/>
              <w:ind w:right="176"/>
              <w:rPr>
                <w:rFonts w:asciiTheme="minorHAnsi" w:hAnsiTheme="minorHAnsi" w:cstheme="minorHAnsi"/>
                <w:b/>
                <w:bCs/>
                <w:sz w:val="20"/>
                <w:szCs w:val="20"/>
              </w:rPr>
            </w:pPr>
            <w:r w:rsidRPr="001D56B4">
              <w:rPr>
                <w:rFonts w:asciiTheme="minorHAnsi" w:hAnsiTheme="minorHAnsi" w:cstheme="minorHAnsi"/>
                <w:b/>
                <w:bCs/>
                <w:sz w:val="20"/>
                <w:szCs w:val="20"/>
              </w:rPr>
              <w:t>Presentation of work</w:t>
            </w:r>
          </w:p>
        </w:tc>
      </w:tr>
      <w:tr w:rsidR="001D56B4" w:rsidRPr="001D56B4" w14:paraId="3E38CF50" w14:textId="77777777" w:rsidTr="004724CB">
        <w:tc>
          <w:tcPr>
            <w:tcW w:w="3114" w:type="dxa"/>
            <w:tcBorders>
              <w:top w:val="single" w:sz="4" w:space="0" w:color="auto"/>
              <w:left w:val="single" w:sz="4" w:space="0" w:color="auto"/>
              <w:bottom w:val="single" w:sz="4" w:space="0" w:color="auto"/>
              <w:right w:val="single" w:sz="4" w:space="0" w:color="auto"/>
            </w:tcBorders>
          </w:tcPr>
          <w:p w14:paraId="2E573704" w14:textId="1843B438" w:rsidR="00650770" w:rsidRPr="001D56B4" w:rsidRDefault="00650770" w:rsidP="00F647CC">
            <w:pPr>
              <w:spacing w:after="0"/>
              <w:rPr>
                <w:rFonts w:asciiTheme="minorHAnsi" w:hAnsiTheme="minorHAnsi" w:cstheme="minorHAnsi"/>
                <w:sz w:val="20"/>
                <w:szCs w:val="20"/>
                <w:highlight w:val="yellow"/>
              </w:rPr>
            </w:pPr>
            <w:r w:rsidRPr="001D56B4">
              <w:rPr>
                <w:rFonts w:asciiTheme="minorHAnsi" w:hAnsiTheme="minorHAnsi" w:cstheme="minorHAnsi"/>
                <w:sz w:val="20"/>
                <w:szCs w:val="20"/>
              </w:rPr>
              <w:t>Candidate does not fully complete the awarding body’s cover sheet that is attached to their worked submitted for formal assessment</w:t>
            </w:r>
          </w:p>
        </w:tc>
        <w:tc>
          <w:tcPr>
            <w:tcW w:w="6095" w:type="dxa"/>
            <w:tcBorders>
              <w:top w:val="single" w:sz="4" w:space="0" w:color="auto"/>
              <w:left w:val="single" w:sz="4" w:space="0" w:color="auto"/>
              <w:bottom w:val="single" w:sz="4" w:space="0" w:color="auto"/>
              <w:right w:val="single" w:sz="4" w:space="0" w:color="auto"/>
            </w:tcBorders>
          </w:tcPr>
          <w:p w14:paraId="62E6569D"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Cover sheet is checked to ensure it is fully completed before accepting the work of a candidate for formal assessment </w:t>
            </w:r>
          </w:p>
        </w:tc>
        <w:tc>
          <w:tcPr>
            <w:tcW w:w="1276" w:type="dxa"/>
            <w:tcBorders>
              <w:top w:val="single" w:sz="4" w:space="0" w:color="auto"/>
              <w:left w:val="single" w:sz="4" w:space="0" w:color="auto"/>
              <w:bottom w:val="single" w:sz="4" w:space="0" w:color="auto"/>
              <w:right w:val="single" w:sz="4" w:space="0" w:color="auto"/>
            </w:tcBorders>
          </w:tcPr>
          <w:p w14:paraId="3995ADC9"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5D2AAE53" w14:textId="77777777" w:rsidTr="004724CB">
        <w:tc>
          <w:tcPr>
            <w:tcW w:w="10485" w:type="dxa"/>
            <w:gridSpan w:val="3"/>
            <w:tcBorders>
              <w:top w:val="single" w:sz="4" w:space="0" w:color="auto"/>
              <w:left w:val="single" w:sz="4" w:space="0" w:color="auto"/>
              <w:bottom w:val="single" w:sz="4" w:space="0" w:color="auto"/>
              <w:right w:val="single" w:sz="4" w:space="0" w:color="auto"/>
            </w:tcBorders>
          </w:tcPr>
          <w:p w14:paraId="2475FAFE" w14:textId="77777777" w:rsidR="00650770" w:rsidRPr="001D56B4" w:rsidRDefault="00650770" w:rsidP="00F647CC">
            <w:pPr>
              <w:spacing w:after="0"/>
              <w:ind w:right="176"/>
              <w:rPr>
                <w:rFonts w:asciiTheme="minorHAnsi" w:hAnsiTheme="minorHAnsi" w:cstheme="minorHAnsi"/>
                <w:b/>
                <w:bCs/>
                <w:sz w:val="20"/>
                <w:szCs w:val="20"/>
              </w:rPr>
            </w:pPr>
            <w:r w:rsidRPr="001D56B4">
              <w:rPr>
                <w:rFonts w:asciiTheme="minorHAnsi" w:hAnsiTheme="minorHAnsi" w:cstheme="minorHAnsi"/>
                <w:b/>
                <w:bCs/>
                <w:sz w:val="20"/>
                <w:szCs w:val="20"/>
              </w:rPr>
              <w:t>Keeping materials secure</w:t>
            </w:r>
          </w:p>
        </w:tc>
      </w:tr>
      <w:tr w:rsidR="001D56B4" w:rsidRPr="001D56B4" w14:paraId="2F475112" w14:textId="77777777" w:rsidTr="004724CB">
        <w:tc>
          <w:tcPr>
            <w:tcW w:w="3114" w:type="dxa"/>
            <w:tcBorders>
              <w:top w:val="single" w:sz="4" w:space="0" w:color="auto"/>
              <w:left w:val="single" w:sz="4" w:space="0" w:color="auto"/>
              <w:bottom w:val="single" w:sz="4" w:space="0" w:color="auto"/>
              <w:right w:val="single" w:sz="4" w:space="0" w:color="auto"/>
            </w:tcBorders>
          </w:tcPr>
          <w:p w14:paraId="496E8E01"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Candidates work between formal supervised sessions is not securely stored</w:t>
            </w:r>
          </w:p>
        </w:tc>
        <w:tc>
          <w:tcPr>
            <w:tcW w:w="6095" w:type="dxa"/>
            <w:tcBorders>
              <w:top w:val="single" w:sz="4" w:space="0" w:color="auto"/>
              <w:left w:val="single" w:sz="4" w:space="0" w:color="auto"/>
              <w:bottom w:val="single" w:sz="4" w:space="0" w:color="auto"/>
              <w:right w:val="single" w:sz="4" w:space="0" w:color="auto"/>
            </w:tcBorders>
          </w:tcPr>
          <w:p w14:paraId="314A8CC3"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Records confirm subject teachers are aware of and follow current JCQ publication Instructions for conducting non-examination assessments</w:t>
            </w:r>
          </w:p>
          <w:p w14:paraId="1406EADC" w14:textId="2B0CD14B"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Regular monitoring/internal audit ensures subject teacher use of appropriate secure storage</w:t>
            </w:r>
          </w:p>
        </w:tc>
        <w:tc>
          <w:tcPr>
            <w:tcW w:w="1276" w:type="dxa"/>
            <w:tcBorders>
              <w:top w:val="single" w:sz="4" w:space="0" w:color="auto"/>
              <w:left w:val="single" w:sz="4" w:space="0" w:color="auto"/>
              <w:bottom w:val="single" w:sz="4" w:space="0" w:color="auto"/>
              <w:right w:val="single" w:sz="4" w:space="0" w:color="auto"/>
            </w:tcBorders>
          </w:tcPr>
          <w:p w14:paraId="686CC17A"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630CE08B" w14:textId="77777777" w:rsidTr="004724CB">
        <w:tc>
          <w:tcPr>
            <w:tcW w:w="3114" w:type="dxa"/>
            <w:tcBorders>
              <w:top w:val="single" w:sz="4" w:space="0" w:color="auto"/>
              <w:left w:val="single" w:sz="4" w:space="0" w:color="auto"/>
              <w:bottom w:val="single" w:sz="4" w:space="0" w:color="auto"/>
              <w:right w:val="single" w:sz="4" w:space="0" w:color="auto"/>
            </w:tcBorders>
          </w:tcPr>
          <w:p w14:paraId="5DFDDAA8"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Adequate secure storage not available to subject teacher</w:t>
            </w:r>
          </w:p>
        </w:tc>
        <w:tc>
          <w:tcPr>
            <w:tcW w:w="6095" w:type="dxa"/>
            <w:tcBorders>
              <w:top w:val="single" w:sz="4" w:space="0" w:color="auto"/>
              <w:left w:val="single" w:sz="4" w:space="0" w:color="auto"/>
              <w:bottom w:val="single" w:sz="4" w:space="0" w:color="auto"/>
              <w:right w:val="single" w:sz="4" w:space="0" w:color="auto"/>
            </w:tcBorders>
          </w:tcPr>
          <w:p w14:paraId="6EBA44EE"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Records confirm adequate/sufficient secure storage is available to subject teacher prior to the start of the course</w:t>
            </w:r>
          </w:p>
          <w:p w14:paraId="7AF35FDC"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Alternative secure storage sourced where required</w:t>
            </w:r>
          </w:p>
        </w:tc>
        <w:tc>
          <w:tcPr>
            <w:tcW w:w="1276" w:type="dxa"/>
            <w:tcBorders>
              <w:top w:val="single" w:sz="4" w:space="0" w:color="auto"/>
              <w:left w:val="single" w:sz="4" w:space="0" w:color="auto"/>
              <w:bottom w:val="single" w:sz="4" w:space="0" w:color="auto"/>
              <w:right w:val="single" w:sz="4" w:space="0" w:color="auto"/>
            </w:tcBorders>
          </w:tcPr>
          <w:p w14:paraId="65B16F6F"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55E6F1CE" w14:textId="77777777" w:rsidTr="004724CB">
        <w:tc>
          <w:tcPr>
            <w:tcW w:w="3114" w:type="dxa"/>
            <w:tcBorders>
              <w:top w:val="single" w:sz="4" w:space="0" w:color="auto"/>
              <w:left w:val="single" w:sz="4" w:space="0" w:color="auto"/>
              <w:bottom w:val="single" w:sz="4" w:space="0" w:color="auto"/>
              <w:right w:val="single" w:sz="4" w:space="0" w:color="auto"/>
            </w:tcBorders>
          </w:tcPr>
          <w:p w14:paraId="1D470E21" w14:textId="2A2B2747" w:rsidR="00711476" w:rsidRPr="001D56B4" w:rsidRDefault="00C12874" w:rsidP="00F647CC">
            <w:pPr>
              <w:spacing w:after="0"/>
              <w:rPr>
                <w:rFonts w:asciiTheme="minorHAnsi" w:hAnsiTheme="minorHAnsi" w:cstheme="minorHAnsi"/>
                <w:sz w:val="20"/>
                <w:szCs w:val="20"/>
              </w:rPr>
            </w:pPr>
            <w:r w:rsidRPr="001D56B4">
              <w:rPr>
                <w:rFonts w:asciiTheme="minorHAnsi" w:hAnsiTheme="minorHAnsi" w:cstheme="minorHAnsi"/>
                <w:sz w:val="20"/>
                <w:szCs w:val="20"/>
              </w:rPr>
              <w:t>Candidates work produced electronically is not securely stored</w:t>
            </w:r>
          </w:p>
        </w:tc>
        <w:tc>
          <w:tcPr>
            <w:tcW w:w="6095" w:type="dxa"/>
            <w:tcBorders>
              <w:top w:val="single" w:sz="4" w:space="0" w:color="auto"/>
              <w:left w:val="single" w:sz="4" w:space="0" w:color="auto"/>
              <w:bottom w:val="single" w:sz="4" w:space="0" w:color="auto"/>
              <w:right w:val="single" w:sz="4" w:space="0" w:color="auto"/>
            </w:tcBorders>
          </w:tcPr>
          <w:p w14:paraId="3532EA2D" w14:textId="77777777" w:rsidR="00C12874" w:rsidRPr="001D56B4" w:rsidRDefault="00C12874"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Records confirm subject teachers are aware of and follow current JCQ publication Instructions for conducting non-examination assessments</w:t>
            </w:r>
          </w:p>
          <w:p w14:paraId="61DF1253" w14:textId="63978FE0" w:rsidR="009B43B7" w:rsidRPr="001D56B4" w:rsidRDefault="00C40F8A"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Internal processes and r</w:t>
            </w:r>
            <w:r w:rsidR="00C12874" w:rsidRPr="001D56B4">
              <w:rPr>
                <w:rFonts w:asciiTheme="minorHAnsi" w:hAnsiTheme="minorHAnsi" w:cstheme="minorHAnsi"/>
                <w:i/>
                <w:sz w:val="20"/>
                <w:szCs w:val="20"/>
              </w:rPr>
              <w:t xml:space="preserve">egular monitoring/internal audit </w:t>
            </w:r>
            <w:r w:rsidR="009B43B7" w:rsidRPr="001D56B4">
              <w:rPr>
                <w:rFonts w:asciiTheme="minorHAnsi" w:hAnsiTheme="minorHAnsi" w:cstheme="minorHAnsi"/>
                <w:i/>
                <w:sz w:val="20"/>
                <w:szCs w:val="20"/>
              </w:rPr>
              <w:t>by</w:t>
            </w:r>
            <w:r w:rsidR="00C12874" w:rsidRPr="001D56B4">
              <w:rPr>
                <w:rFonts w:asciiTheme="minorHAnsi" w:hAnsiTheme="minorHAnsi" w:cstheme="minorHAnsi"/>
                <w:i/>
                <w:sz w:val="20"/>
                <w:szCs w:val="20"/>
              </w:rPr>
              <w:t xml:space="preserve"> IT Manager </w:t>
            </w:r>
            <w:r w:rsidRPr="001D56B4">
              <w:rPr>
                <w:rFonts w:asciiTheme="minorHAnsi" w:hAnsiTheme="minorHAnsi" w:cstheme="minorHAnsi"/>
                <w:i/>
                <w:sz w:val="20"/>
                <w:szCs w:val="20"/>
              </w:rPr>
              <w:t>ensures:</w:t>
            </w:r>
            <w:r w:rsidR="00711476" w:rsidRPr="001D56B4">
              <w:rPr>
                <w:rFonts w:asciiTheme="minorHAnsi" w:hAnsiTheme="minorHAnsi" w:cstheme="minorHAnsi"/>
                <w:i/>
                <w:sz w:val="20"/>
                <w:szCs w:val="20"/>
              </w:rPr>
              <w:t xml:space="preserve"> </w:t>
            </w:r>
          </w:p>
          <w:p w14:paraId="5BF78717" w14:textId="1520B815" w:rsidR="009B43B7" w:rsidRPr="00916925" w:rsidRDefault="00C12874" w:rsidP="00916925">
            <w:pPr>
              <w:pStyle w:val="ListParagraph"/>
              <w:numPr>
                <w:ilvl w:val="0"/>
                <w:numId w:val="59"/>
              </w:numPr>
              <w:spacing w:after="0"/>
              <w:rPr>
                <w:rFonts w:asciiTheme="minorHAnsi" w:hAnsiTheme="minorHAnsi" w:cstheme="minorHAnsi"/>
                <w:i/>
                <w:sz w:val="20"/>
                <w:szCs w:val="20"/>
              </w:rPr>
            </w:pPr>
            <w:r w:rsidRPr="00916925">
              <w:rPr>
                <w:rFonts w:asciiTheme="minorHAnsi" w:hAnsiTheme="minorHAnsi" w:cstheme="minorHAnsi"/>
                <w:i/>
                <w:sz w:val="20"/>
                <w:szCs w:val="20"/>
              </w:rPr>
              <w:t xml:space="preserve">access to this material is restricted </w:t>
            </w:r>
            <w:r w:rsidR="009B43B7" w:rsidRPr="00916925">
              <w:rPr>
                <w:rFonts w:asciiTheme="minorHAnsi" w:hAnsiTheme="minorHAnsi" w:cstheme="minorHAnsi"/>
                <w:i/>
                <w:sz w:val="20"/>
                <w:szCs w:val="20"/>
              </w:rPr>
              <w:t>(insert how)</w:t>
            </w:r>
          </w:p>
          <w:p w14:paraId="0172E336" w14:textId="606C2F2B" w:rsidR="009B43B7" w:rsidRPr="001D56B4" w:rsidRDefault="00711476" w:rsidP="00916925">
            <w:pPr>
              <w:pStyle w:val="ListParagraph"/>
              <w:numPr>
                <w:ilvl w:val="0"/>
                <w:numId w:val="59"/>
              </w:num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appropriate security safeguards </w:t>
            </w:r>
            <w:r w:rsidR="00C12874" w:rsidRPr="001D56B4">
              <w:rPr>
                <w:rFonts w:asciiTheme="minorHAnsi" w:hAnsiTheme="minorHAnsi" w:cstheme="minorHAnsi"/>
                <w:i/>
                <w:sz w:val="20"/>
                <w:szCs w:val="20"/>
              </w:rPr>
              <w:t xml:space="preserve">are </w:t>
            </w:r>
            <w:r w:rsidR="00EF6FB6" w:rsidRPr="001D56B4">
              <w:rPr>
                <w:rFonts w:asciiTheme="minorHAnsi" w:hAnsiTheme="minorHAnsi" w:cstheme="minorHAnsi"/>
                <w:i/>
                <w:sz w:val="20"/>
                <w:szCs w:val="20"/>
              </w:rPr>
              <w:t>in place (insert names/types of protection)</w:t>
            </w:r>
            <w:r w:rsidRPr="001D56B4">
              <w:rPr>
                <w:rFonts w:asciiTheme="minorHAnsi" w:hAnsiTheme="minorHAnsi" w:cstheme="minorHAnsi"/>
                <w:i/>
                <w:sz w:val="20"/>
                <w:szCs w:val="20"/>
              </w:rPr>
              <w:t xml:space="preserve"> </w:t>
            </w:r>
          </w:p>
          <w:p w14:paraId="605E32DE" w14:textId="1425A879" w:rsidR="00711476" w:rsidRPr="001D56B4" w:rsidRDefault="009B43B7" w:rsidP="00916925">
            <w:pPr>
              <w:pStyle w:val="ListParagraph"/>
              <w:numPr>
                <w:ilvl w:val="0"/>
                <w:numId w:val="59"/>
              </w:numPr>
              <w:spacing w:after="0"/>
              <w:rPr>
                <w:rFonts w:asciiTheme="minorHAnsi" w:hAnsiTheme="minorHAnsi" w:cstheme="minorHAnsi"/>
                <w:i/>
                <w:sz w:val="20"/>
                <w:szCs w:val="20"/>
              </w:rPr>
            </w:pPr>
            <w:r w:rsidRPr="001D56B4">
              <w:rPr>
                <w:rFonts w:asciiTheme="minorHAnsi" w:hAnsiTheme="minorHAnsi" w:cstheme="minorHAnsi"/>
                <w:i/>
                <w:sz w:val="20"/>
                <w:szCs w:val="20"/>
              </w:rPr>
              <w:t>an</w:t>
            </w:r>
            <w:r w:rsidR="00711476" w:rsidRPr="001D56B4">
              <w:rPr>
                <w:rFonts w:asciiTheme="minorHAnsi" w:hAnsiTheme="minorHAnsi" w:cstheme="minorHAnsi"/>
                <w:i/>
                <w:sz w:val="20"/>
                <w:szCs w:val="20"/>
              </w:rPr>
              <w:t xml:space="preserve"> effective back-up strategy </w:t>
            </w:r>
            <w:r w:rsidR="006C6E6F" w:rsidRPr="001D56B4">
              <w:rPr>
                <w:rFonts w:asciiTheme="minorHAnsi" w:hAnsiTheme="minorHAnsi" w:cstheme="minorHAnsi"/>
                <w:i/>
                <w:sz w:val="20"/>
                <w:szCs w:val="20"/>
              </w:rPr>
              <w:t>is employed</w:t>
            </w:r>
            <w:r w:rsidR="00711476" w:rsidRPr="001D56B4">
              <w:rPr>
                <w:rFonts w:asciiTheme="minorHAnsi" w:hAnsiTheme="minorHAnsi" w:cstheme="minorHAnsi"/>
                <w:i/>
                <w:sz w:val="20"/>
                <w:szCs w:val="20"/>
              </w:rPr>
              <w:t xml:space="preserve"> so that an up to date archive of candidates’ evidence is maintained</w:t>
            </w:r>
            <w:r w:rsidRPr="001D56B4">
              <w:rPr>
                <w:rFonts w:asciiTheme="minorHAnsi" w:hAnsiTheme="minorHAnsi" w:cstheme="minorHAnsi"/>
                <w:i/>
                <w:sz w:val="20"/>
                <w:szCs w:val="20"/>
              </w:rPr>
              <w:t xml:space="preserve"> (insert details of how work is backed up)</w:t>
            </w:r>
          </w:p>
          <w:p w14:paraId="49F5D9F6" w14:textId="7E688873" w:rsidR="00711476" w:rsidRPr="001D56B4" w:rsidRDefault="00711476" w:rsidP="00916925">
            <w:pPr>
              <w:pStyle w:val="ListParagraph"/>
              <w:numPr>
                <w:ilvl w:val="0"/>
                <w:numId w:val="59"/>
              </w:numPr>
              <w:spacing w:after="0"/>
              <w:rPr>
                <w:rFonts w:asciiTheme="minorHAnsi" w:hAnsiTheme="minorHAnsi" w:cstheme="minorHAnsi"/>
                <w:i/>
                <w:sz w:val="20"/>
                <w:szCs w:val="20"/>
              </w:rPr>
            </w:pPr>
            <w:r w:rsidRPr="001D56B4">
              <w:rPr>
                <w:rFonts w:asciiTheme="minorHAnsi" w:hAnsiTheme="minorHAnsi" w:cstheme="minorHAnsi"/>
                <w:i/>
                <w:sz w:val="20"/>
                <w:szCs w:val="20"/>
              </w:rPr>
              <w:t>any sensitive digital media</w:t>
            </w:r>
            <w:r w:rsidR="009B43B7" w:rsidRPr="001D56B4">
              <w:rPr>
                <w:rFonts w:asciiTheme="minorHAnsi" w:hAnsiTheme="minorHAnsi" w:cstheme="minorHAnsi"/>
                <w:i/>
                <w:sz w:val="20"/>
                <w:szCs w:val="20"/>
              </w:rPr>
              <w:t xml:space="preserve"> is encrypted (according to awarding body guidance to ensure that the method of encryption is suitable)</w:t>
            </w:r>
            <w:r w:rsidRPr="001D56B4">
              <w:rPr>
                <w:rFonts w:asciiTheme="minorHAnsi" w:hAnsiTheme="minorHAnsi" w:cstheme="minorHAnsi"/>
                <w:i/>
                <w:sz w:val="20"/>
                <w:szCs w:val="20"/>
              </w:rPr>
              <w:t xml:space="preserve"> to ensure the security of the data stored within </w:t>
            </w:r>
            <w:r w:rsidR="00C40F8A" w:rsidRPr="001D56B4">
              <w:rPr>
                <w:rFonts w:asciiTheme="minorHAnsi" w:hAnsiTheme="minorHAnsi" w:cstheme="minorHAnsi"/>
                <w:i/>
                <w:sz w:val="20"/>
                <w:szCs w:val="20"/>
              </w:rPr>
              <w:t>it</w:t>
            </w:r>
            <w:r w:rsidR="009B43B7" w:rsidRPr="001D56B4">
              <w:rPr>
                <w:rFonts w:asciiTheme="minorHAnsi" w:hAnsiTheme="minorHAnsi" w:cstheme="minorHAnsi"/>
                <w:i/>
                <w:sz w:val="20"/>
                <w:szCs w:val="20"/>
              </w:rPr>
              <w:t xml:space="preserve"> </w:t>
            </w:r>
            <w:r w:rsidR="00C40F8A" w:rsidRPr="001D56B4">
              <w:rPr>
                <w:rFonts w:asciiTheme="minorHAnsi" w:hAnsiTheme="minorHAnsi" w:cstheme="minorHAnsi"/>
                <w:i/>
                <w:sz w:val="20"/>
                <w:szCs w:val="20"/>
              </w:rPr>
              <w:t>(</w:t>
            </w:r>
            <w:r w:rsidR="009B43B7" w:rsidRPr="001D56B4">
              <w:rPr>
                <w:rFonts w:asciiTheme="minorHAnsi" w:hAnsiTheme="minorHAnsi" w:cstheme="minorHAnsi"/>
                <w:i/>
                <w:sz w:val="20"/>
                <w:szCs w:val="20"/>
              </w:rPr>
              <w:t>insert relevant details of how)</w:t>
            </w:r>
          </w:p>
        </w:tc>
        <w:tc>
          <w:tcPr>
            <w:tcW w:w="1276" w:type="dxa"/>
            <w:tcBorders>
              <w:top w:val="single" w:sz="4" w:space="0" w:color="auto"/>
              <w:left w:val="single" w:sz="4" w:space="0" w:color="auto"/>
              <w:bottom w:val="single" w:sz="4" w:space="0" w:color="auto"/>
              <w:right w:val="single" w:sz="4" w:space="0" w:color="auto"/>
            </w:tcBorders>
          </w:tcPr>
          <w:p w14:paraId="77B78143" w14:textId="77777777" w:rsidR="00711476" w:rsidRPr="001D56B4" w:rsidRDefault="00711476" w:rsidP="00F647CC">
            <w:pPr>
              <w:spacing w:after="0"/>
              <w:ind w:right="176"/>
              <w:rPr>
                <w:rFonts w:asciiTheme="minorHAnsi" w:hAnsiTheme="minorHAnsi" w:cstheme="minorHAnsi"/>
                <w:sz w:val="20"/>
                <w:szCs w:val="20"/>
              </w:rPr>
            </w:pPr>
          </w:p>
        </w:tc>
      </w:tr>
      <w:tr w:rsidR="001D56B4" w:rsidRPr="001D56B4" w14:paraId="61FB2D7C" w14:textId="77777777" w:rsidTr="00E47DCA">
        <w:tc>
          <w:tcPr>
            <w:tcW w:w="10485" w:type="dxa"/>
            <w:gridSpan w:val="3"/>
            <w:tcBorders>
              <w:top w:val="single" w:sz="4" w:space="0" w:color="auto"/>
              <w:left w:val="single" w:sz="4" w:space="0" w:color="auto"/>
              <w:bottom w:val="single" w:sz="4" w:space="0" w:color="auto"/>
              <w:right w:val="single" w:sz="4" w:space="0" w:color="auto"/>
            </w:tcBorders>
          </w:tcPr>
          <w:p w14:paraId="000F31EE" w14:textId="77777777" w:rsidR="00650770" w:rsidRPr="001D56B4" w:rsidRDefault="00650770" w:rsidP="00F647CC">
            <w:pPr>
              <w:spacing w:after="0"/>
              <w:ind w:right="176"/>
              <w:jc w:val="center"/>
              <w:rPr>
                <w:rFonts w:asciiTheme="minorHAnsi" w:hAnsiTheme="minorHAnsi" w:cstheme="minorHAnsi"/>
                <w:bCs/>
                <w:sz w:val="20"/>
                <w:szCs w:val="20"/>
              </w:rPr>
            </w:pPr>
            <w:r w:rsidRPr="001D56B4">
              <w:rPr>
                <w:rFonts w:asciiTheme="minorHAnsi" w:hAnsiTheme="minorHAnsi" w:cstheme="minorHAnsi"/>
                <w:bCs/>
                <w:sz w:val="20"/>
                <w:szCs w:val="20"/>
              </w:rPr>
              <w:t>Task marking – externally assessed components</w:t>
            </w:r>
          </w:p>
        </w:tc>
      </w:tr>
      <w:tr w:rsidR="001D56B4" w:rsidRPr="001D56B4" w14:paraId="09A746CF" w14:textId="77777777" w:rsidTr="004724CB">
        <w:tc>
          <w:tcPr>
            <w:tcW w:w="3114" w:type="dxa"/>
            <w:tcBorders>
              <w:top w:val="single" w:sz="4" w:space="0" w:color="auto"/>
              <w:left w:val="single" w:sz="4" w:space="0" w:color="auto"/>
              <w:bottom w:val="single" w:sz="4" w:space="0" w:color="auto"/>
              <w:right w:val="single" w:sz="4" w:space="0" w:color="auto"/>
            </w:tcBorders>
          </w:tcPr>
          <w:p w14:paraId="7C0CC676"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A candidate is absent on the day of the examiner visit for an acceptable reason</w:t>
            </w:r>
          </w:p>
        </w:tc>
        <w:tc>
          <w:tcPr>
            <w:tcW w:w="6095" w:type="dxa"/>
            <w:tcBorders>
              <w:top w:val="single" w:sz="4" w:space="0" w:color="auto"/>
              <w:left w:val="single" w:sz="4" w:space="0" w:color="auto"/>
              <w:bottom w:val="single" w:sz="4" w:space="0" w:color="auto"/>
              <w:right w:val="single" w:sz="4" w:space="0" w:color="auto"/>
            </w:tcBorders>
          </w:tcPr>
          <w:p w14:paraId="1126913C"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Awarding body guidance is sought to determine if alternative assessment arrangements can be made for the candidate</w:t>
            </w:r>
          </w:p>
          <w:p w14:paraId="0F9E61B9"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If not, eligibility for special consideration is explored and a request submitted to the awarding body where appropriate</w:t>
            </w:r>
          </w:p>
        </w:tc>
        <w:tc>
          <w:tcPr>
            <w:tcW w:w="1276" w:type="dxa"/>
            <w:tcBorders>
              <w:top w:val="single" w:sz="4" w:space="0" w:color="auto"/>
              <w:left w:val="single" w:sz="4" w:space="0" w:color="auto"/>
              <w:bottom w:val="single" w:sz="4" w:space="0" w:color="auto"/>
              <w:right w:val="single" w:sz="4" w:space="0" w:color="auto"/>
            </w:tcBorders>
          </w:tcPr>
          <w:p w14:paraId="4A17AF27"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3EFE840F" w14:textId="77777777" w:rsidTr="004724CB">
        <w:tc>
          <w:tcPr>
            <w:tcW w:w="3114" w:type="dxa"/>
            <w:tcBorders>
              <w:top w:val="single" w:sz="4" w:space="0" w:color="auto"/>
              <w:left w:val="single" w:sz="4" w:space="0" w:color="auto"/>
              <w:bottom w:val="single" w:sz="4" w:space="0" w:color="auto"/>
              <w:right w:val="single" w:sz="4" w:space="0" w:color="auto"/>
            </w:tcBorders>
          </w:tcPr>
          <w:p w14:paraId="71542C4B"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A candidate is absent on the day of the examiner visit for an unacceptable reason</w:t>
            </w:r>
          </w:p>
        </w:tc>
        <w:tc>
          <w:tcPr>
            <w:tcW w:w="6095" w:type="dxa"/>
            <w:tcBorders>
              <w:top w:val="single" w:sz="4" w:space="0" w:color="auto"/>
              <w:left w:val="single" w:sz="4" w:space="0" w:color="auto"/>
              <w:bottom w:val="single" w:sz="4" w:space="0" w:color="auto"/>
              <w:right w:val="single" w:sz="4" w:space="0" w:color="auto"/>
            </w:tcBorders>
          </w:tcPr>
          <w:p w14:paraId="453422D2"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The candidate is marked absent on the attendance register</w:t>
            </w:r>
          </w:p>
        </w:tc>
        <w:tc>
          <w:tcPr>
            <w:tcW w:w="1276" w:type="dxa"/>
            <w:tcBorders>
              <w:top w:val="single" w:sz="4" w:space="0" w:color="auto"/>
              <w:left w:val="single" w:sz="4" w:space="0" w:color="auto"/>
              <w:bottom w:val="single" w:sz="4" w:space="0" w:color="auto"/>
              <w:right w:val="single" w:sz="4" w:space="0" w:color="auto"/>
            </w:tcBorders>
          </w:tcPr>
          <w:p w14:paraId="7C28A994"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0482B95B" w14:textId="77777777" w:rsidTr="00F647CC">
        <w:tc>
          <w:tcPr>
            <w:tcW w:w="10485" w:type="dxa"/>
            <w:gridSpan w:val="3"/>
            <w:tcBorders>
              <w:top w:val="single" w:sz="4" w:space="0" w:color="auto"/>
              <w:left w:val="single" w:sz="4" w:space="0" w:color="auto"/>
              <w:bottom w:val="single" w:sz="4" w:space="0" w:color="auto"/>
              <w:right w:val="single" w:sz="4" w:space="0" w:color="auto"/>
            </w:tcBorders>
          </w:tcPr>
          <w:p w14:paraId="451CFF80" w14:textId="77777777" w:rsidR="00650770" w:rsidRPr="001D56B4" w:rsidRDefault="00650770" w:rsidP="00F647CC">
            <w:pPr>
              <w:spacing w:after="0"/>
              <w:ind w:right="176"/>
              <w:jc w:val="center"/>
              <w:rPr>
                <w:rFonts w:asciiTheme="minorHAnsi" w:hAnsiTheme="minorHAnsi" w:cstheme="minorHAnsi"/>
                <w:bCs/>
                <w:sz w:val="20"/>
                <w:szCs w:val="20"/>
              </w:rPr>
            </w:pPr>
            <w:r w:rsidRPr="001D56B4">
              <w:rPr>
                <w:rFonts w:asciiTheme="minorHAnsi" w:hAnsiTheme="minorHAnsi" w:cstheme="minorHAnsi"/>
                <w:bCs/>
                <w:sz w:val="20"/>
                <w:szCs w:val="20"/>
              </w:rPr>
              <w:t>Task marking – internally assessed components</w:t>
            </w:r>
          </w:p>
        </w:tc>
      </w:tr>
      <w:tr w:rsidR="001D56B4" w:rsidRPr="001D56B4" w14:paraId="6F0037EC" w14:textId="77777777" w:rsidTr="004724CB">
        <w:tc>
          <w:tcPr>
            <w:tcW w:w="3114" w:type="dxa"/>
            <w:tcBorders>
              <w:top w:val="single" w:sz="4" w:space="0" w:color="auto"/>
              <w:left w:val="single" w:sz="4" w:space="0" w:color="auto"/>
              <w:bottom w:val="single" w:sz="4" w:space="0" w:color="auto"/>
              <w:right w:val="single" w:sz="4" w:space="0" w:color="auto"/>
            </w:tcBorders>
          </w:tcPr>
          <w:p w14:paraId="260D8218"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A candidate submits little or no work</w:t>
            </w:r>
          </w:p>
        </w:tc>
        <w:tc>
          <w:tcPr>
            <w:tcW w:w="6095" w:type="dxa"/>
            <w:tcBorders>
              <w:top w:val="single" w:sz="4" w:space="0" w:color="auto"/>
              <w:left w:val="single" w:sz="4" w:space="0" w:color="auto"/>
              <w:bottom w:val="single" w:sz="4" w:space="0" w:color="auto"/>
              <w:right w:val="single" w:sz="4" w:space="0" w:color="auto"/>
            </w:tcBorders>
          </w:tcPr>
          <w:p w14:paraId="6F44A8BC"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Where a candidate submits no work, the candidate is recorded as absent when marks are submitted to the awarding body</w:t>
            </w:r>
          </w:p>
          <w:p w14:paraId="380A2238"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Where a candidate submits little work, the work produced is assessed against the assessment criteria and a mark allocated appropriately; where the work does not meet any of the assessment criteria a mark of zero is submitted to the awarding body</w:t>
            </w:r>
          </w:p>
        </w:tc>
        <w:tc>
          <w:tcPr>
            <w:tcW w:w="1276" w:type="dxa"/>
            <w:tcBorders>
              <w:top w:val="single" w:sz="4" w:space="0" w:color="auto"/>
              <w:left w:val="single" w:sz="4" w:space="0" w:color="auto"/>
              <w:bottom w:val="single" w:sz="4" w:space="0" w:color="auto"/>
              <w:right w:val="single" w:sz="4" w:space="0" w:color="auto"/>
            </w:tcBorders>
          </w:tcPr>
          <w:p w14:paraId="77CF83CD"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237B3035" w14:textId="77777777" w:rsidTr="004724CB">
        <w:tc>
          <w:tcPr>
            <w:tcW w:w="3114" w:type="dxa"/>
            <w:tcBorders>
              <w:top w:val="single" w:sz="4" w:space="0" w:color="auto"/>
              <w:left w:val="single" w:sz="4" w:space="0" w:color="auto"/>
              <w:bottom w:val="single" w:sz="4" w:space="0" w:color="auto"/>
              <w:right w:val="single" w:sz="4" w:space="0" w:color="auto"/>
            </w:tcBorders>
          </w:tcPr>
          <w:p w14:paraId="766E3AAA"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A candidate is unable to finish their work for unforeseen reason</w:t>
            </w:r>
          </w:p>
        </w:tc>
        <w:tc>
          <w:tcPr>
            <w:tcW w:w="6095" w:type="dxa"/>
            <w:tcBorders>
              <w:top w:val="single" w:sz="4" w:space="0" w:color="auto"/>
              <w:left w:val="single" w:sz="4" w:space="0" w:color="auto"/>
              <w:bottom w:val="single" w:sz="4" w:space="0" w:color="auto"/>
              <w:right w:val="single" w:sz="4" w:space="0" w:color="auto"/>
            </w:tcBorders>
          </w:tcPr>
          <w:p w14:paraId="7DCD752E" w14:textId="55068969"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Relevant staff are signposted to the JCQ publication A guide to the special consideration process (section 5), to determine eligibility and the process to be followed for shortfall in work</w:t>
            </w:r>
          </w:p>
        </w:tc>
        <w:tc>
          <w:tcPr>
            <w:tcW w:w="1276" w:type="dxa"/>
            <w:tcBorders>
              <w:top w:val="single" w:sz="4" w:space="0" w:color="auto"/>
              <w:left w:val="single" w:sz="4" w:space="0" w:color="auto"/>
              <w:bottom w:val="single" w:sz="4" w:space="0" w:color="auto"/>
              <w:right w:val="single" w:sz="4" w:space="0" w:color="auto"/>
            </w:tcBorders>
          </w:tcPr>
          <w:p w14:paraId="4E15556E"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5BCE7E97" w14:textId="77777777" w:rsidTr="004724CB">
        <w:tc>
          <w:tcPr>
            <w:tcW w:w="3114" w:type="dxa"/>
            <w:tcBorders>
              <w:top w:val="single" w:sz="4" w:space="0" w:color="auto"/>
              <w:left w:val="single" w:sz="4" w:space="0" w:color="auto"/>
              <w:bottom w:val="single" w:sz="4" w:space="0" w:color="auto"/>
              <w:right w:val="single" w:sz="4" w:space="0" w:color="auto"/>
            </w:tcBorders>
          </w:tcPr>
          <w:p w14:paraId="47F53386"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The work of a candidate is lost or damaged</w:t>
            </w:r>
          </w:p>
        </w:tc>
        <w:tc>
          <w:tcPr>
            <w:tcW w:w="6095" w:type="dxa"/>
            <w:tcBorders>
              <w:top w:val="single" w:sz="4" w:space="0" w:color="auto"/>
              <w:left w:val="single" w:sz="4" w:space="0" w:color="auto"/>
              <w:bottom w:val="single" w:sz="4" w:space="0" w:color="auto"/>
              <w:right w:val="single" w:sz="4" w:space="0" w:color="auto"/>
            </w:tcBorders>
          </w:tcPr>
          <w:p w14:paraId="24C68674" w14:textId="13B33A68"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Relevant staff are signposted to the JCQ publication Instructions for conducting non-examination assessments (section 8), to determine eligibility and the process to be followed for lost or damaged work</w:t>
            </w:r>
          </w:p>
        </w:tc>
        <w:tc>
          <w:tcPr>
            <w:tcW w:w="1276" w:type="dxa"/>
            <w:tcBorders>
              <w:top w:val="single" w:sz="4" w:space="0" w:color="auto"/>
              <w:left w:val="single" w:sz="4" w:space="0" w:color="auto"/>
              <w:bottom w:val="single" w:sz="4" w:space="0" w:color="auto"/>
              <w:right w:val="single" w:sz="4" w:space="0" w:color="auto"/>
            </w:tcBorders>
          </w:tcPr>
          <w:p w14:paraId="6F20E3C2"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42A90649" w14:textId="77777777" w:rsidTr="004724CB">
        <w:tc>
          <w:tcPr>
            <w:tcW w:w="3114" w:type="dxa"/>
            <w:tcBorders>
              <w:top w:val="single" w:sz="4" w:space="0" w:color="auto"/>
              <w:left w:val="single" w:sz="4" w:space="0" w:color="auto"/>
              <w:bottom w:val="single" w:sz="4" w:space="0" w:color="auto"/>
              <w:right w:val="single" w:sz="4" w:space="0" w:color="auto"/>
            </w:tcBorders>
          </w:tcPr>
          <w:p w14:paraId="1BDB3D1A"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 xml:space="preserve">Candidate malpractice is discovered </w:t>
            </w:r>
          </w:p>
        </w:tc>
        <w:tc>
          <w:tcPr>
            <w:tcW w:w="6095" w:type="dxa"/>
            <w:tcBorders>
              <w:top w:val="single" w:sz="4" w:space="0" w:color="auto"/>
              <w:left w:val="single" w:sz="4" w:space="0" w:color="auto"/>
              <w:bottom w:val="single" w:sz="4" w:space="0" w:color="auto"/>
              <w:right w:val="single" w:sz="4" w:space="0" w:color="auto"/>
            </w:tcBorders>
          </w:tcPr>
          <w:p w14:paraId="44C3C48B" w14:textId="00CD7B26"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Instructions and processes in the current JCQ publication Instructions for conducting non-examination assessments (section 9 Malpractice) are followed</w:t>
            </w:r>
          </w:p>
          <w:p w14:paraId="2557E7E2" w14:textId="1CE01538"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lastRenderedPageBreak/>
              <w:t>Investigation and reporting procedures in the current JCQ publication Suspected Malpractice</w:t>
            </w:r>
            <w:r w:rsidR="000F09E0" w:rsidRPr="001D56B4">
              <w:rPr>
                <w:rFonts w:asciiTheme="minorHAnsi" w:hAnsiTheme="minorHAnsi" w:cstheme="minorHAnsi"/>
                <w:i/>
                <w:sz w:val="20"/>
                <w:szCs w:val="20"/>
              </w:rPr>
              <w:t xml:space="preserve">: Policies and Procedures </w:t>
            </w:r>
            <w:r w:rsidRPr="001D56B4">
              <w:rPr>
                <w:rFonts w:asciiTheme="minorHAnsi" w:hAnsiTheme="minorHAnsi" w:cstheme="minorHAnsi"/>
                <w:i/>
                <w:sz w:val="20"/>
                <w:szCs w:val="20"/>
              </w:rPr>
              <w:t>are followed</w:t>
            </w:r>
          </w:p>
          <w:p w14:paraId="38678558"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Appropriate internal disciplinary procedures are also followed</w:t>
            </w:r>
          </w:p>
        </w:tc>
        <w:tc>
          <w:tcPr>
            <w:tcW w:w="1276" w:type="dxa"/>
            <w:tcBorders>
              <w:top w:val="single" w:sz="4" w:space="0" w:color="auto"/>
              <w:left w:val="single" w:sz="4" w:space="0" w:color="auto"/>
              <w:bottom w:val="single" w:sz="4" w:space="0" w:color="auto"/>
              <w:right w:val="single" w:sz="4" w:space="0" w:color="auto"/>
            </w:tcBorders>
          </w:tcPr>
          <w:p w14:paraId="76735C4E"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4197FCE0" w14:textId="77777777" w:rsidTr="004724CB">
        <w:tc>
          <w:tcPr>
            <w:tcW w:w="3114" w:type="dxa"/>
            <w:tcBorders>
              <w:top w:val="single" w:sz="4" w:space="0" w:color="auto"/>
              <w:left w:val="single" w:sz="4" w:space="0" w:color="auto"/>
              <w:bottom w:val="single" w:sz="4" w:space="0" w:color="auto"/>
              <w:right w:val="single" w:sz="4" w:space="0" w:color="auto"/>
            </w:tcBorders>
          </w:tcPr>
          <w:p w14:paraId="6962F25D" w14:textId="6C29F1CA"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 xml:space="preserve">A teacher </w:t>
            </w:r>
            <w:r w:rsidR="00063699" w:rsidRPr="001D56B4">
              <w:rPr>
                <w:rFonts w:asciiTheme="minorHAnsi" w:hAnsiTheme="minorHAnsi" w:cstheme="minorHAnsi"/>
                <w:sz w:val="20"/>
                <w:szCs w:val="20"/>
              </w:rPr>
              <w:t>assesses</w:t>
            </w:r>
            <w:r w:rsidR="00E067C6" w:rsidRPr="001D56B4">
              <w:rPr>
                <w:rFonts w:asciiTheme="minorHAnsi" w:hAnsiTheme="minorHAnsi" w:cstheme="minorHAnsi"/>
                <w:sz w:val="20"/>
                <w:szCs w:val="20"/>
              </w:rPr>
              <w:t xml:space="preserve"> the work of a</w:t>
            </w:r>
            <w:r w:rsidR="000F09E0" w:rsidRPr="001D56B4">
              <w:rPr>
                <w:rFonts w:asciiTheme="minorHAnsi" w:hAnsiTheme="minorHAnsi" w:cstheme="minorHAnsi"/>
                <w:sz w:val="20"/>
                <w:szCs w:val="20"/>
              </w:rPr>
              <w:t xml:space="preserve"> candidate with whom they have a close </w:t>
            </w:r>
            <w:r w:rsidR="00063699" w:rsidRPr="001D56B4">
              <w:rPr>
                <w:rFonts w:asciiTheme="minorHAnsi" w:hAnsiTheme="minorHAnsi" w:cstheme="minorHAnsi"/>
                <w:sz w:val="20"/>
                <w:szCs w:val="20"/>
              </w:rPr>
              <w:t xml:space="preserve">personal </w:t>
            </w:r>
            <w:r w:rsidR="000F09E0" w:rsidRPr="001D56B4">
              <w:rPr>
                <w:rFonts w:asciiTheme="minorHAnsi" w:eastAsia="Times New Roman" w:hAnsiTheme="minorHAnsi" w:cstheme="minorHAnsi"/>
                <w:sz w:val="20"/>
                <w:szCs w:val="20"/>
              </w:rPr>
              <w:t xml:space="preserve">relationship </w:t>
            </w:r>
            <w:r w:rsidR="000F09E0" w:rsidRPr="001D56B4">
              <w:rPr>
                <w:rFonts w:asciiTheme="minorHAnsi" w:hAnsiTheme="minorHAnsi" w:cstheme="minorHAnsi"/>
                <w:sz w:val="20"/>
                <w:szCs w:val="20"/>
              </w:rPr>
              <w:t xml:space="preserve">e.g. members of their family (which includes step-family, foster family and similar close </w:t>
            </w:r>
            <w:r w:rsidR="000F09E0" w:rsidRPr="001D56B4">
              <w:rPr>
                <w:rFonts w:asciiTheme="minorHAnsi" w:eastAsia="Times New Roman" w:hAnsiTheme="minorHAnsi" w:cstheme="minorHAnsi"/>
                <w:sz w:val="20"/>
                <w:szCs w:val="20"/>
              </w:rPr>
              <w:t>relationships) or close friends and their immediate family (e.g. son/daughter)</w:t>
            </w:r>
          </w:p>
        </w:tc>
        <w:tc>
          <w:tcPr>
            <w:tcW w:w="6095" w:type="dxa"/>
            <w:tcBorders>
              <w:top w:val="single" w:sz="4" w:space="0" w:color="auto"/>
              <w:left w:val="single" w:sz="4" w:space="0" w:color="auto"/>
              <w:bottom w:val="single" w:sz="4" w:space="0" w:color="auto"/>
              <w:right w:val="single" w:sz="4" w:space="0" w:color="auto"/>
            </w:tcBorders>
          </w:tcPr>
          <w:p w14:paraId="0E322EAB" w14:textId="4A0EC720" w:rsidR="003F7CD2" w:rsidRPr="001D56B4" w:rsidRDefault="00650770" w:rsidP="00F647CC">
            <w:pPr>
              <w:pStyle w:val="NormalWeb"/>
              <w:spacing w:before="0" w:beforeAutospacing="0" w:after="0" w:afterAutospacing="0"/>
              <w:rPr>
                <w:rFonts w:asciiTheme="minorHAnsi" w:hAnsiTheme="minorHAnsi" w:cstheme="minorHAnsi"/>
                <w:i/>
                <w:iCs/>
                <w:sz w:val="20"/>
                <w:szCs w:val="20"/>
              </w:rPr>
            </w:pPr>
            <w:r w:rsidRPr="001D56B4">
              <w:rPr>
                <w:rFonts w:asciiTheme="minorHAnsi" w:hAnsiTheme="minorHAnsi" w:cstheme="minorHAnsi"/>
                <w:i/>
                <w:sz w:val="20"/>
                <w:szCs w:val="20"/>
              </w:rPr>
              <w:t xml:space="preserve">A </w:t>
            </w:r>
            <w:r w:rsidR="003F7CD2" w:rsidRPr="001D56B4">
              <w:rPr>
                <w:rFonts w:asciiTheme="minorHAnsi" w:hAnsiTheme="minorHAnsi" w:cstheme="minorHAnsi"/>
                <w:i/>
                <w:sz w:val="20"/>
                <w:szCs w:val="20"/>
              </w:rPr>
              <w:t xml:space="preserve">possible </w:t>
            </w:r>
            <w:r w:rsidRPr="001D56B4">
              <w:rPr>
                <w:rFonts w:asciiTheme="minorHAnsi" w:hAnsiTheme="minorHAnsi" w:cstheme="minorHAnsi"/>
                <w:i/>
                <w:sz w:val="20"/>
                <w:szCs w:val="20"/>
              </w:rPr>
              <w:t xml:space="preserve">conflict of interest is declared by informing the awarding body </w:t>
            </w:r>
            <w:r w:rsidR="003F7CD2" w:rsidRPr="001D56B4">
              <w:rPr>
                <w:rFonts w:asciiTheme="minorHAnsi" w:hAnsiTheme="minorHAnsi" w:cstheme="minorHAnsi"/>
                <w:i/>
                <w:iCs/>
                <w:sz w:val="20"/>
                <w:szCs w:val="20"/>
              </w:rPr>
              <w:t>before the published deadline for entries for each examination series</w:t>
            </w:r>
            <w:r w:rsidR="003F7CD2" w:rsidRPr="001D56B4">
              <w:rPr>
                <w:rFonts w:asciiTheme="minorHAnsi" w:hAnsiTheme="minorHAnsi" w:cstheme="minorHAnsi"/>
                <w:sz w:val="20"/>
                <w:szCs w:val="20"/>
              </w:rPr>
              <w:t xml:space="preserve"> </w:t>
            </w:r>
          </w:p>
          <w:p w14:paraId="488861DB" w14:textId="1237900B"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Marked work of said </w:t>
            </w:r>
            <w:r w:rsidR="003F7CD2" w:rsidRPr="001D56B4">
              <w:rPr>
                <w:rFonts w:asciiTheme="minorHAnsi" w:hAnsiTheme="minorHAnsi" w:cstheme="minorHAnsi"/>
                <w:i/>
                <w:sz w:val="20"/>
                <w:szCs w:val="20"/>
              </w:rPr>
              <w:t>candidate</w:t>
            </w:r>
            <w:r w:rsidRPr="001D56B4">
              <w:rPr>
                <w:rFonts w:asciiTheme="minorHAnsi" w:hAnsiTheme="minorHAnsi" w:cstheme="minorHAnsi"/>
                <w:i/>
                <w:sz w:val="20"/>
                <w:szCs w:val="20"/>
              </w:rPr>
              <w:t xml:space="preserve"> is submitted for moderation whether part of the sample requested or not</w:t>
            </w:r>
          </w:p>
        </w:tc>
        <w:tc>
          <w:tcPr>
            <w:tcW w:w="1276" w:type="dxa"/>
            <w:tcBorders>
              <w:top w:val="single" w:sz="4" w:space="0" w:color="auto"/>
              <w:left w:val="single" w:sz="4" w:space="0" w:color="auto"/>
              <w:bottom w:val="single" w:sz="4" w:space="0" w:color="auto"/>
              <w:right w:val="single" w:sz="4" w:space="0" w:color="auto"/>
            </w:tcBorders>
          </w:tcPr>
          <w:p w14:paraId="331EE52D" w14:textId="77777777" w:rsidR="00650770" w:rsidRPr="001D56B4" w:rsidRDefault="00650770" w:rsidP="00F647CC">
            <w:pPr>
              <w:spacing w:after="0"/>
              <w:ind w:left="34" w:right="176"/>
              <w:rPr>
                <w:rFonts w:asciiTheme="minorHAnsi" w:hAnsiTheme="minorHAnsi" w:cstheme="minorHAnsi"/>
                <w:sz w:val="20"/>
                <w:szCs w:val="20"/>
              </w:rPr>
            </w:pPr>
          </w:p>
          <w:p w14:paraId="434AC84A" w14:textId="77777777" w:rsidR="00650770" w:rsidRPr="001D56B4" w:rsidRDefault="00650770" w:rsidP="00F647CC">
            <w:pPr>
              <w:spacing w:after="0"/>
              <w:ind w:left="34" w:right="176"/>
              <w:rPr>
                <w:rFonts w:asciiTheme="minorHAnsi" w:hAnsiTheme="minorHAnsi" w:cstheme="minorHAnsi"/>
                <w:sz w:val="20"/>
                <w:szCs w:val="20"/>
              </w:rPr>
            </w:pPr>
          </w:p>
          <w:p w14:paraId="26F289AA" w14:textId="77777777" w:rsidR="00650770" w:rsidRPr="001D56B4" w:rsidRDefault="00650770" w:rsidP="00F647CC">
            <w:pPr>
              <w:spacing w:after="0"/>
              <w:ind w:left="34" w:right="176"/>
              <w:rPr>
                <w:rFonts w:asciiTheme="minorHAnsi" w:hAnsiTheme="minorHAnsi" w:cstheme="minorHAnsi"/>
                <w:sz w:val="20"/>
                <w:szCs w:val="20"/>
              </w:rPr>
            </w:pPr>
          </w:p>
        </w:tc>
      </w:tr>
      <w:tr w:rsidR="001D56B4" w:rsidRPr="001D56B4" w14:paraId="027A69C9" w14:textId="77777777" w:rsidTr="004724CB">
        <w:tc>
          <w:tcPr>
            <w:tcW w:w="3114" w:type="dxa"/>
            <w:tcBorders>
              <w:top w:val="single" w:sz="4" w:space="0" w:color="auto"/>
              <w:left w:val="single" w:sz="4" w:space="0" w:color="auto"/>
              <w:bottom w:val="single" w:sz="4" w:space="0" w:color="auto"/>
              <w:right w:val="single" w:sz="4" w:space="0" w:color="auto"/>
            </w:tcBorders>
          </w:tcPr>
          <w:p w14:paraId="7ECCE71A"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An extension to the deadline for submission of marks is required for a legitimate reason</w:t>
            </w:r>
          </w:p>
        </w:tc>
        <w:tc>
          <w:tcPr>
            <w:tcW w:w="6095" w:type="dxa"/>
            <w:tcBorders>
              <w:top w:val="single" w:sz="4" w:space="0" w:color="auto"/>
              <w:left w:val="single" w:sz="4" w:space="0" w:color="auto"/>
              <w:bottom w:val="single" w:sz="4" w:space="0" w:color="auto"/>
              <w:right w:val="single" w:sz="4" w:space="0" w:color="auto"/>
            </w:tcBorders>
          </w:tcPr>
          <w:p w14:paraId="15CAC676"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Awarding body is contacted to determine if an extension can be granted</w:t>
            </w:r>
          </w:p>
          <w:p w14:paraId="1F2C53A4" w14:textId="3ADDE100"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Relevant staff are signposted to the JCQ publication A guide to the special consideration process (section 5), to determine eligibility and the process to be followed for non-examination assessment extension</w:t>
            </w:r>
          </w:p>
        </w:tc>
        <w:tc>
          <w:tcPr>
            <w:tcW w:w="1276" w:type="dxa"/>
            <w:tcBorders>
              <w:top w:val="single" w:sz="4" w:space="0" w:color="auto"/>
              <w:left w:val="single" w:sz="4" w:space="0" w:color="auto"/>
              <w:bottom w:val="single" w:sz="4" w:space="0" w:color="auto"/>
              <w:right w:val="single" w:sz="4" w:space="0" w:color="auto"/>
            </w:tcBorders>
          </w:tcPr>
          <w:p w14:paraId="02918BF4" w14:textId="77777777" w:rsidR="00650770" w:rsidRPr="001D56B4" w:rsidRDefault="00650770" w:rsidP="00F647CC">
            <w:pPr>
              <w:spacing w:after="0"/>
              <w:ind w:right="176"/>
              <w:rPr>
                <w:rFonts w:asciiTheme="minorHAnsi" w:hAnsiTheme="minorHAnsi" w:cstheme="minorHAnsi"/>
                <w:sz w:val="20"/>
                <w:szCs w:val="20"/>
              </w:rPr>
            </w:pPr>
          </w:p>
          <w:p w14:paraId="24B2CD29" w14:textId="77777777" w:rsidR="00650770" w:rsidRPr="001D56B4" w:rsidRDefault="00650770" w:rsidP="00F647CC">
            <w:pPr>
              <w:spacing w:after="0"/>
              <w:ind w:left="34" w:right="176"/>
              <w:rPr>
                <w:rFonts w:asciiTheme="minorHAnsi" w:hAnsiTheme="minorHAnsi" w:cstheme="minorHAnsi"/>
                <w:sz w:val="20"/>
                <w:szCs w:val="20"/>
              </w:rPr>
            </w:pPr>
          </w:p>
          <w:p w14:paraId="7A75563D"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4C59DC03" w14:textId="77777777" w:rsidTr="004724CB">
        <w:tc>
          <w:tcPr>
            <w:tcW w:w="3114" w:type="dxa"/>
            <w:tcBorders>
              <w:top w:val="single" w:sz="4" w:space="0" w:color="auto"/>
              <w:left w:val="single" w:sz="4" w:space="0" w:color="auto"/>
              <w:bottom w:val="single" w:sz="4" w:space="0" w:color="auto"/>
              <w:right w:val="single" w:sz="4" w:space="0" w:color="auto"/>
            </w:tcBorders>
          </w:tcPr>
          <w:p w14:paraId="2D38EECE"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After submission of marks, it is discovered that the wrong task was given to candidates</w:t>
            </w:r>
          </w:p>
        </w:tc>
        <w:tc>
          <w:tcPr>
            <w:tcW w:w="6095" w:type="dxa"/>
            <w:tcBorders>
              <w:top w:val="single" w:sz="4" w:space="0" w:color="auto"/>
              <w:left w:val="single" w:sz="4" w:space="0" w:color="auto"/>
              <w:bottom w:val="single" w:sz="4" w:space="0" w:color="auto"/>
              <w:right w:val="single" w:sz="4" w:space="0" w:color="auto"/>
            </w:tcBorders>
          </w:tcPr>
          <w:p w14:paraId="7C2E23CF"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Awarding body is contacted for guidance</w:t>
            </w:r>
          </w:p>
          <w:p w14:paraId="1120BE47" w14:textId="2D7D1459"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Relevant staff are signposted to the JCQ publication A guide to the special consideration process (section 2), to determine eligibility and the process to be followed to apply for special consideration for candidates</w:t>
            </w:r>
          </w:p>
        </w:tc>
        <w:tc>
          <w:tcPr>
            <w:tcW w:w="1276" w:type="dxa"/>
            <w:tcBorders>
              <w:top w:val="single" w:sz="4" w:space="0" w:color="auto"/>
              <w:left w:val="single" w:sz="4" w:space="0" w:color="auto"/>
              <w:bottom w:val="single" w:sz="4" w:space="0" w:color="auto"/>
              <w:right w:val="single" w:sz="4" w:space="0" w:color="auto"/>
            </w:tcBorders>
          </w:tcPr>
          <w:p w14:paraId="303069DC"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36587121" w14:textId="77777777" w:rsidTr="004724CB">
        <w:tc>
          <w:tcPr>
            <w:tcW w:w="3114" w:type="dxa"/>
            <w:tcBorders>
              <w:top w:val="single" w:sz="4" w:space="0" w:color="auto"/>
              <w:left w:val="single" w:sz="4" w:space="0" w:color="auto"/>
              <w:bottom w:val="single" w:sz="4" w:space="0" w:color="auto"/>
              <w:right w:val="single" w:sz="4" w:space="0" w:color="auto"/>
            </w:tcBorders>
          </w:tcPr>
          <w:p w14:paraId="2E5A36AF" w14:textId="41592286"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A candidate wishes to appeal/request a review of the marks awarded for their work by their teacher</w:t>
            </w:r>
          </w:p>
        </w:tc>
        <w:tc>
          <w:tcPr>
            <w:tcW w:w="6095" w:type="dxa"/>
            <w:tcBorders>
              <w:top w:val="single" w:sz="4" w:space="0" w:color="auto"/>
              <w:left w:val="single" w:sz="4" w:space="0" w:color="auto"/>
              <w:bottom w:val="single" w:sz="4" w:space="0" w:color="auto"/>
              <w:right w:val="single" w:sz="4" w:space="0" w:color="auto"/>
            </w:tcBorders>
          </w:tcPr>
          <w:p w14:paraId="55F09803"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Candidates are informed of the marks they have been awarded for their work prior to the marks being submitted to the awarding body</w:t>
            </w:r>
          </w:p>
          <w:p w14:paraId="0A048D06"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Records confirm candidates have been informed of their marks</w:t>
            </w:r>
          </w:p>
          <w:p w14:paraId="6BA2E22A"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Candidates are informed that these marks are subject to change through the awarding body’s moderation process</w:t>
            </w:r>
          </w:p>
          <w:p w14:paraId="0C4A849F" w14:textId="21214F1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Candidates are informed of their marks to the timescale identified in the centre’s internal appeals procedure and prior to the internal deadline set by the exams officer for the submission of marks</w:t>
            </w:r>
          </w:p>
          <w:p w14:paraId="2C799A39" w14:textId="35C6720B"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Through the candidate exam handbook, candidates are made aware of the centre’s internal appeals procedures and timescale for submitting an appeal/request for a review of the centre’s marking prior to the submission of marks to the awarding body  </w:t>
            </w:r>
          </w:p>
        </w:tc>
        <w:tc>
          <w:tcPr>
            <w:tcW w:w="1276" w:type="dxa"/>
            <w:tcBorders>
              <w:top w:val="single" w:sz="4" w:space="0" w:color="auto"/>
              <w:left w:val="single" w:sz="4" w:space="0" w:color="auto"/>
              <w:bottom w:val="single" w:sz="4" w:space="0" w:color="auto"/>
              <w:right w:val="single" w:sz="4" w:space="0" w:color="auto"/>
            </w:tcBorders>
          </w:tcPr>
          <w:p w14:paraId="501E52B9"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20F06227" w14:textId="77777777" w:rsidTr="004724CB">
        <w:tc>
          <w:tcPr>
            <w:tcW w:w="3114" w:type="dxa"/>
            <w:tcBorders>
              <w:top w:val="single" w:sz="4" w:space="0" w:color="auto"/>
              <w:left w:val="single" w:sz="4" w:space="0" w:color="auto"/>
              <w:bottom w:val="single" w:sz="4" w:space="0" w:color="auto"/>
              <w:right w:val="single" w:sz="4" w:space="0" w:color="auto"/>
            </w:tcBorders>
          </w:tcPr>
          <w:p w14:paraId="79F8C45E"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Deadline for submitting work for formal assessment not met by candidate</w:t>
            </w:r>
          </w:p>
        </w:tc>
        <w:tc>
          <w:tcPr>
            <w:tcW w:w="6095" w:type="dxa"/>
            <w:tcBorders>
              <w:top w:val="single" w:sz="4" w:space="0" w:color="auto"/>
              <w:left w:val="single" w:sz="4" w:space="0" w:color="auto"/>
              <w:bottom w:val="single" w:sz="4" w:space="0" w:color="auto"/>
              <w:right w:val="single" w:sz="4" w:space="0" w:color="auto"/>
            </w:tcBorders>
          </w:tcPr>
          <w:p w14:paraId="579251FE"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Records confirm deadlines given and understood by candidates at the start of the course</w:t>
            </w:r>
          </w:p>
          <w:p w14:paraId="23606341"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Candidates confirm/record deadlines known and understood</w:t>
            </w:r>
          </w:p>
          <w:p w14:paraId="43CC7042"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Depending on the circumstances, awarding body guidance sought to determine if the work can be accepted late for marking providing the awarding body’s deadline for submitting marks can be met</w:t>
            </w:r>
          </w:p>
          <w:p w14:paraId="14FB5DEF"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Decision made (depending on the circumstances) if the work will be accepted late for marking or a mark of zero submitted to the awarding body for the candidate</w:t>
            </w:r>
          </w:p>
        </w:tc>
        <w:tc>
          <w:tcPr>
            <w:tcW w:w="1276" w:type="dxa"/>
            <w:tcBorders>
              <w:top w:val="single" w:sz="4" w:space="0" w:color="auto"/>
              <w:left w:val="single" w:sz="4" w:space="0" w:color="auto"/>
              <w:bottom w:val="single" w:sz="4" w:space="0" w:color="auto"/>
              <w:right w:val="single" w:sz="4" w:space="0" w:color="auto"/>
            </w:tcBorders>
          </w:tcPr>
          <w:p w14:paraId="0A4F5805"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21CCB6F1" w14:textId="77777777" w:rsidTr="004724CB">
        <w:tc>
          <w:tcPr>
            <w:tcW w:w="3114" w:type="dxa"/>
            <w:tcBorders>
              <w:top w:val="single" w:sz="4" w:space="0" w:color="auto"/>
              <w:left w:val="single" w:sz="4" w:space="0" w:color="auto"/>
              <w:bottom w:val="single" w:sz="4" w:space="0" w:color="auto"/>
              <w:right w:val="single" w:sz="4" w:space="0" w:color="auto"/>
            </w:tcBorders>
          </w:tcPr>
          <w:p w14:paraId="40F23DB2"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Deadline for submitting marks and samples of candidates work ignored by subject teacher</w:t>
            </w:r>
          </w:p>
        </w:tc>
        <w:tc>
          <w:tcPr>
            <w:tcW w:w="6095" w:type="dxa"/>
            <w:tcBorders>
              <w:top w:val="single" w:sz="4" w:space="0" w:color="auto"/>
              <w:left w:val="single" w:sz="4" w:space="0" w:color="auto"/>
              <w:bottom w:val="single" w:sz="4" w:space="0" w:color="auto"/>
              <w:right w:val="single" w:sz="4" w:space="0" w:color="auto"/>
            </w:tcBorders>
          </w:tcPr>
          <w:p w14:paraId="2835B31A"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Internal/external deadlines are published at the start of each academic year</w:t>
            </w:r>
          </w:p>
          <w:p w14:paraId="2F24B354"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Reminders are issued through senior leaders/subject heads as deadlines approach</w:t>
            </w:r>
          </w:p>
          <w:p w14:paraId="2E0070EA"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Records confirm deadlines known and understood by subject teachers</w:t>
            </w:r>
          </w:p>
          <w:p w14:paraId="61F87ADA" w14:textId="7777777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Where appropriate, internal disciplinary procedures are followed</w:t>
            </w:r>
          </w:p>
        </w:tc>
        <w:tc>
          <w:tcPr>
            <w:tcW w:w="1276" w:type="dxa"/>
            <w:tcBorders>
              <w:top w:val="single" w:sz="4" w:space="0" w:color="auto"/>
              <w:left w:val="single" w:sz="4" w:space="0" w:color="auto"/>
              <w:bottom w:val="single" w:sz="4" w:space="0" w:color="auto"/>
              <w:right w:val="single" w:sz="4" w:space="0" w:color="auto"/>
            </w:tcBorders>
          </w:tcPr>
          <w:p w14:paraId="148DDFBB" w14:textId="77777777" w:rsidR="00650770" w:rsidRPr="001D56B4" w:rsidRDefault="00650770" w:rsidP="00F647CC">
            <w:pPr>
              <w:spacing w:after="0"/>
              <w:ind w:right="176"/>
              <w:rPr>
                <w:rFonts w:asciiTheme="minorHAnsi" w:hAnsiTheme="minorHAnsi" w:cstheme="minorHAnsi"/>
                <w:sz w:val="20"/>
                <w:szCs w:val="20"/>
              </w:rPr>
            </w:pPr>
          </w:p>
        </w:tc>
      </w:tr>
      <w:tr w:rsidR="001D56B4" w:rsidRPr="001D56B4" w14:paraId="4E0AF57C" w14:textId="77777777" w:rsidTr="00F647CC">
        <w:tc>
          <w:tcPr>
            <w:tcW w:w="3114" w:type="dxa"/>
            <w:tcBorders>
              <w:top w:val="single" w:sz="4" w:space="0" w:color="auto"/>
              <w:left w:val="single" w:sz="4" w:space="0" w:color="auto"/>
              <w:bottom w:val="single" w:sz="4" w:space="0" w:color="auto"/>
              <w:right w:val="single" w:sz="4" w:space="0" w:color="auto"/>
            </w:tcBorders>
          </w:tcPr>
          <w:p w14:paraId="45930342" w14:textId="77777777" w:rsidR="00650770" w:rsidRPr="001D56B4" w:rsidRDefault="00650770" w:rsidP="00F647CC">
            <w:pPr>
              <w:spacing w:after="0"/>
              <w:rPr>
                <w:rFonts w:asciiTheme="minorHAnsi" w:hAnsiTheme="minorHAnsi" w:cstheme="minorHAnsi"/>
                <w:sz w:val="20"/>
                <w:szCs w:val="20"/>
              </w:rPr>
            </w:pPr>
            <w:r w:rsidRPr="001D56B4">
              <w:rPr>
                <w:rFonts w:asciiTheme="minorHAnsi" w:hAnsiTheme="minorHAnsi" w:cstheme="minorHAnsi"/>
                <w:sz w:val="20"/>
                <w:szCs w:val="20"/>
              </w:rPr>
              <w:t>Subject teacher long term absence during the marking period</w:t>
            </w:r>
          </w:p>
        </w:tc>
        <w:tc>
          <w:tcPr>
            <w:tcW w:w="6095" w:type="dxa"/>
            <w:tcBorders>
              <w:top w:val="single" w:sz="4" w:space="0" w:color="auto"/>
              <w:left w:val="single" w:sz="4" w:space="0" w:color="auto"/>
              <w:bottom w:val="single" w:sz="4" w:space="0" w:color="auto"/>
              <w:right w:val="single" w:sz="4" w:space="0" w:color="auto"/>
            </w:tcBorders>
          </w:tcPr>
          <w:p w14:paraId="33F0CE4C" w14:textId="7D08E137" w:rsidR="00650770" w:rsidRPr="001D56B4" w:rsidRDefault="00650770" w:rsidP="00F647CC">
            <w:pPr>
              <w:spacing w:after="0"/>
              <w:rPr>
                <w:rFonts w:asciiTheme="minorHAnsi" w:hAnsiTheme="minorHAnsi" w:cstheme="minorHAnsi"/>
                <w:i/>
                <w:sz w:val="20"/>
                <w:szCs w:val="20"/>
              </w:rPr>
            </w:pPr>
            <w:r w:rsidRPr="001D56B4">
              <w:rPr>
                <w:rFonts w:asciiTheme="minorHAnsi" w:hAnsiTheme="minorHAnsi" w:cstheme="minorHAnsi"/>
                <w:i/>
                <w:sz w:val="20"/>
                <w:szCs w:val="20"/>
              </w:rPr>
              <w:t xml:space="preserve">See centre’s </w:t>
            </w:r>
            <w:r w:rsidR="00A625DA" w:rsidRPr="001D56B4">
              <w:rPr>
                <w:rFonts w:asciiTheme="minorHAnsi" w:hAnsiTheme="minorHAnsi" w:cstheme="minorHAnsi"/>
                <w:i/>
                <w:sz w:val="20"/>
                <w:szCs w:val="20"/>
              </w:rPr>
              <w:t>E</w:t>
            </w:r>
            <w:r w:rsidRPr="001D56B4">
              <w:rPr>
                <w:rFonts w:asciiTheme="minorHAnsi" w:hAnsiTheme="minorHAnsi" w:cstheme="minorHAnsi"/>
                <w:i/>
                <w:sz w:val="20"/>
                <w:szCs w:val="20"/>
              </w:rPr>
              <w:t xml:space="preserve">xam </w:t>
            </w:r>
            <w:r w:rsidR="00A625DA" w:rsidRPr="001D56B4">
              <w:rPr>
                <w:rFonts w:asciiTheme="minorHAnsi" w:hAnsiTheme="minorHAnsi" w:cstheme="minorHAnsi"/>
                <w:i/>
                <w:sz w:val="20"/>
                <w:szCs w:val="20"/>
              </w:rPr>
              <w:t>C</w:t>
            </w:r>
            <w:r w:rsidRPr="001D56B4">
              <w:rPr>
                <w:rFonts w:asciiTheme="minorHAnsi" w:hAnsiTheme="minorHAnsi" w:cstheme="minorHAnsi"/>
                <w:i/>
                <w:sz w:val="20"/>
                <w:szCs w:val="20"/>
              </w:rPr>
              <w:t xml:space="preserve">ontingency </w:t>
            </w:r>
            <w:r w:rsidR="00A625DA" w:rsidRPr="001D56B4">
              <w:rPr>
                <w:rFonts w:asciiTheme="minorHAnsi" w:hAnsiTheme="minorHAnsi" w:cstheme="minorHAnsi"/>
                <w:i/>
                <w:sz w:val="20"/>
                <w:szCs w:val="20"/>
              </w:rPr>
              <w:t>P</w:t>
            </w:r>
            <w:r w:rsidRPr="001D56B4">
              <w:rPr>
                <w:rFonts w:asciiTheme="minorHAnsi" w:hAnsiTheme="minorHAnsi" w:cstheme="minorHAnsi"/>
                <w:i/>
                <w:sz w:val="20"/>
                <w:szCs w:val="20"/>
              </w:rPr>
              <w:t>lan (Teaching staff extended absence at key points in the exam cycle)</w:t>
            </w:r>
          </w:p>
        </w:tc>
        <w:tc>
          <w:tcPr>
            <w:tcW w:w="1276" w:type="dxa"/>
            <w:tcBorders>
              <w:top w:val="single" w:sz="4" w:space="0" w:color="auto"/>
              <w:left w:val="single" w:sz="4" w:space="0" w:color="auto"/>
              <w:bottom w:val="single" w:sz="4" w:space="0" w:color="auto"/>
              <w:right w:val="single" w:sz="4" w:space="0" w:color="auto"/>
            </w:tcBorders>
          </w:tcPr>
          <w:p w14:paraId="382712DA" w14:textId="77777777" w:rsidR="00650770" w:rsidRPr="001D56B4" w:rsidRDefault="00650770" w:rsidP="00F647CC">
            <w:pPr>
              <w:spacing w:after="0"/>
              <w:ind w:right="176"/>
              <w:rPr>
                <w:rFonts w:asciiTheme="minorHAnsi" w:hAnsiTheme="minorHAnsi" w:cstheme="minorHAnsi"/>
                <w:sz w:val="20"/>
                <w:szCs w:val="20"/>
              </w:rPr>
            </w:pPr>
          </w:p>
        </w:tc>
      </w:tr>
    </w:tbl>
    <w:p w14:paraId="15786A0B" w14:textId="77777777" w:rsidR="003D4C9D" w:rsidRPr="001D56B4" w:rsidRDefault="003D4C9D" w:rsidP="003D4C9D">
      <w:pPr>
        <w:spacing w:line="276" w:lineRule="auto"/>
        <w:rPr>
          <w:rFonts w:asciiTheme="minorHAnsi" w:hAnsiTheme="minorHAnsi" w:cstheme="minorHAnsi"/>
          <w:szCs w:val="20"/>
        </w:rPr>
      </w:pPr>
    </w:p>
    <w:p w14:paraId="7AB6B7AD" w14:textId="5D9632F2" w:rsidR="00E97999" w:rsidRPr="001D56B4" w:rsidRDefault="00E97999" w:rsidP="007D3FBE">
      <w:pPr>
        <w:pStyle w:val="Heading3"/>
        <w:spacing w:before="120" w:after="80"/>
        <w:rPr>
          <w:rFonts w:asciiTheme="minorHAnsi" w:hAnsiTheme="minorHAnsi" w:cstheme="minorHAnsi"/>
          <w:b w:val="0"/>
          <w:bCs w:val="0"/>
        </w:rPr>
      </w:pPr>
    </w:p>
    <w:sectPr w:rsidR="00E97999" w:rsidRPr="001D56B4" w:rsidSect="00E514E8">
      <w:footerReference w:type="default" r:id="rId30"/>
      <w:footerReference w:type="first" r:id="rId31"/>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A561" w14:textId="77777777" w:rsidR="007E28A6" w:rsidRDefault="007E28A6" w:rsidP="00572EAE">
      <w:pPr>
        <w:spacing w:after="0"/>
      </w:pPr>
      <w:r>
        <w:separator/>
      </w:r>
    </w:p>
  </w:endnote>
  <w:endnote w:type="continuationSeparator" w:id="0">
    <w:p w14:paraId="4171ABF5" w14:textId="77777777" w:rsidR="007E28A6" w:rsidRDefault="007E28A6"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F5AA" w14:textId="662660CF" w:rsidR="00844CE1" w:rsidRPr="00003A33" w:rsidRDefault="00844CE1" w:rsidP="00003A33">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6BF0" w14:textId="428D94C7" w:rsidR="00844CE1" w:rsidRPr="005E01F0" w:rsidRDefault="00844CE1" w:rsidP="00A342B0">
    <w:pPr>
      <w:spacing w:after="0"/>
      <w:ind w:right="-438"/>
      <w:jc w:val="right"/>
      <w:rPr>
        <w:rFonts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30EB" w14:textId="77777777" w:rsidR="007E28A6" w:rsidRDefault="007E28A6" w:rsidP="00572EAE">
      <w:pPr>
        <w:spacing w:after="0"/>
      </w:pPr>
      <w:r>
        <w:separator/>
      </w:r>
    </w:p>
  </w:footnote>
  <w:footnote w:type="continuationSeparator" w:id="0">
    <w:p w14:paraId="1FE0CB5A" w14:textId="77777777" w:rsidR="007E28A6" w:rsidRDefault="007E28A6"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1AE"/>
    <w:multiLevelType w:val="hybridMultilevel"/>
    <w:tmpl w:val="4712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701E3"/>
    <w:multiLevelType w:val="hybridMultilevel"/>
    <w:tmpl w:val="68F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36817"/>
    <w:multiLevelType w:val="hybridMultilevel"/>
    <w:tmpl w:val="1B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705FB"/>
    <w:multiLevelType w:val="hybridMultilevel"/>
    <w:tmpl w:val="4982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D6CE2"/>
    <w:multiLevelType w:val="hybridMultilevel"/>
    <w:tmpl w:val="30D4B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80B74"/>
    <w:multiLevelType w:val="hybridMultilevel"/>
    <w:tmpl w:val="47642A1A"/>
    <w:lvl w:ilvl="0" w:tplc="79621D1C">
      <w:start w:val="1"/>
      <w:numFmt w:val="bullet"/>
      <w:lvlText w:val=""/>
      <w:lvlJc w:val="left"/>
      <w:pPr>
        <w:ind w:left="720" w:hanging="360"/>
      </w:pPr>
      <w:rPr>
        <w:rFonts w:ascii="Symbol" w:hAnsi="Symbol" w:hint="default"/>
        <w:color w:val="595959" w:themeColor="text1" w:themeTint="A6"/>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12B32"/>
    <w:multiLevelType w:val="hybridMultilevel"/>
    <w:tmpl w:val="7280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B7321"/>
    <w:multiLevelType w:val="hybridMultilevel"/>
    <w:tmpl w:val="B5FE5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47C22"/>
    <w:multiLevelType w:val="hybridMultilevel"/>
    <w:tmpl w:val="F2ECC722"/>
    <w:lvl w:ilvl="0" w:tplc="CB7271D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36252"/>
    <w:multiLevelType w:val="hybridMultilevel"/>
    <w:tmpl w:val="4216ACC4"/>
    <w:lvl w:ilvl="0" w:tplc="CB7271D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986AE5"/>
    <w:multiLevelType w:val="hybridMultilevel"/>
    <w:tmpl w:val="61D6D354"/>
    <w:lvl w:ilvl="0" w:tplc="CB7271D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55D3A"/>
    <w:multiLevelType w:val="hybridMultilevel"/>
    <w:tmpl w:val="9F94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C607B"/>
    <w:multiLevelType w:val="hybridMultilevel"/>
    <w:tmpl w:val="33ACA4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2457B"/>
    <w:multiLevelType w:val="hybridMultilevel"/>
    <w:tmpl w:val="76701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65742"/>
    <w:multiLevelType w:val="hybridMultilevel"/>
    <w:tmpl w:val="CF50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E50D8"/>
    <w:multiLevelType w:val="hybridMultilevel"/>
    <w:tmpl w:val="886C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06D4E"/>
    <w:multiLevelType w:val="hybridMultilevel"/>
    <w:tmpl w:val="7D12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281347"/>
    <w:multiLevelType w:val="hybridMultilevel"/>
    <w:tmpl w:val="29F2A9D0"/>
    <w:lvl w:ilvl="0" w:tplc="FFFFFFFF">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7F3B4B"/>
    <w:multiLevelType w:val="hybridMultilevel"/>
    <w:tmpl w:val="F9AC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5541B"/>
    <w:multiLevelType w:val="hybridMultilevel"/>
    <w:tmpl w:val="D30E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F73459"/>
    <w:multiLevelType w:val="hybridMultilevel"/>
    <w:tmpl w:val="342CCBC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15D11"/>
    <w:multiLevelType w:val="hybridMultilevel"/>
    <w:tmpl w:val="1E46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A31479"/>
    <w:multiLevelType w:val="hybridMultilevel"/>
    <w:tmpl w:val="1C16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C32A26"/>
    <w:multiLevelType w:val="hybridMultilevel"/>
    <w:tmpl w:val="8270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549A0"/>
    <w:multiLevelType w:val="hybridMultilevel"/>
    <w:tmpl w:val="9E6E65A0"/>
    <w:lvl w:ilvl="0" w:tplc="CB7271D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CE756A"/>
    <w:multiLevelType w:val="hybridMultilevel"/>
    <w:tmpl w:val="260C1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8C0264"/>
    <w:multiLevelType w:val="hybridMultilevel"/>
    <w:tmpl w:val="A4F60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C0415F"/>
    <w:multiLevelType w:val="hybridMultilevel"/>
    <w:tmpl w:val="2BF8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6B773B"/>
    <w:multiLevelType w:val="hybridMultilevel"/>
    <w:tmpl w:val="C494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336A9C"/>
    <w:multiLevelType w:val="hybridMultilevel"/>
    <w:tmpl w:val="5C92A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8105E5"/>
    <w:multiLevelType w:val="hybridMultilevel"/>
    <w:tmpl w:val="74E03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9C2F32"/>
    <w:multiLevelType w:val="hybridMultilevel"/>
    <w:tmpl w:val="BA1C3DB2"/>
    <w:lvl w:ilvl="0" w:tplc="FFFFFFFF">
      <w:start w:val="1"/>
      <w:numFmt w:val="bullet"/>
      <w:lvlText w:val=""/>
      <w:lvlJc w:val="left"/>
      <w:pPr>
        <w:ind w:left="720" w:hanging="360"/>
      </w:pPr>
      <w:rPr>
        <w:rFonts w:ascii="Wingdings 3" w:hAnsi="Wingdings 3"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54D4C12"/>
    <w:multiLevelType w:val="hybridMultilevel"/>
    <w:tmpl w:val="1E82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96F92"/>
    <w:multiLevelType w:val="hybridMultilevel"/>
    <w:tmpl w:val="05CC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E27BC6"/>
    <w:multiLevelType w:val="hybridMultilevel"/>
    <w:tmpl w:val="388A8490"/>
    <w:lvl w:ilvl="0" w:tplc="CB7271D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5526A2"/>
    <w:multiLevelType w:val="hybridMultilevel"/>
    <w:tmpl w:val="932465A2"/>
    <w:lvl w:ilvl="0" w:tplc="CB7271D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E1339D"/>
    <w:multiLevelType w:val="hybridMultilevel"/>
    <w:tmpl w:val="B4D4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3F3DCC"/>
    <w:multiLevelType w:val="hybridMultilevel"/>
    <w:tmpl w:val="296A316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113401"/>
    <w:multiLevelType w:val="hybridMultilevel"/>
    <w:tmpl w:val="07C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C41984"/>
    <w:multiLevelType w:val="hybridMultilevel"/>
    <w:tmpl w:val="1C94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E87EB1"/>
    <w:multiLevelType w:val="hybridMultilevel"/>
    <w:tmpl w:val="51661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1A3ABC"/>
    <w:multiLevelType w:val="hybridMultilevel"/>
    <w:tmpl w:val="47B44F62"/>
    <w:lvl w:ilvl="0" w:tplc="FFFFFFFF">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4A927AC"/>
    <w:multiLevelType w:val="hybridMultilevel"/>
    <w:tmpl w:val="5FD6EFF2"/>
    <w:lvl w:ilvl="0" w:tplc="CB7271D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3196A"/>
    <w:multiLevelType w:val="hybridMultilevel"/>
    <w:tmpl w:val="52BE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A22077"/>
    <w:multiLevelType w:val="hybridMultilevel"/>
    <w:tmpl w:val="7138DD7C"/>
    <w:lvl w:ilvl="0" w:tplc="CB7271D8">
      <w:numFmt w:val="bullet"/>
      <w:lvlText w:val="•"/>
      <w:lvlJc w:val="left"/>
      <w:pPr>
        <w:ind w:left="776" w:hanging="360"/>
      </w:pPr>
      <w:rPr>
        <w:rFonts w:ascii="Calibri" w:eastAsiaTheme="minorEastAsia" w:hAnsi="Calibri" w:cs="Calibri"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5" w15:restartNumberingAfterBreak="0">
    <w:nsid w:val="5E467D79"/>
    <w:multiLevelType w:val="hybridMultilevel"/>
    <w:tmpl w:val="577C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63435B"/>
    <w:multiLevelType w:val="hybridMultilevel"/>
    <w:tmpl w:val="FCA0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E25A4B"/>
    <w:multiLevelType w:val="hybridMultilevel"/>
    <w:tmpl w:val="BB6C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F01560"/>
    <w:multiLevelType w:val="hybridMultilevel"/>
    <w:tmpl w:val="D52A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3A460E"/>
    <w:multiLevelType w:val="hybridMultilevel"/>
    <w:tmpl w:val="1114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191356"/>
    <w:multiLevelType w:val="hybridMultilevel"/>
    <w:tmpl w:val="AC5E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26058"/>
    <w:multiLevelType w:val="hybridMultilevel"/>
    <w:tmpl w:val="8196C210"/>
    <w:lvl w:ilvl="0" w:tplc="0AC8F098">
      <w:start w:val="1"/>
      <w:numFmt w:val="bullet"/>
      <w:lvlText w:val=""/>
      <w:lvlJc w:val="left"/>
      <w:pPr>
        <w:ind w:left="720" w:hanging="360"/>
      </w:pPr>
      <w:rPr>
        <w:rFonts w:ascii="Wingdings 3" w:hAnsi="Wingdings 3"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FF7276"/>
    <w:multiLevelType w:val="hybridMultilevel"/>
    <w:tmpl w:val="6F9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2B7A1C"/>
    <w:multiLevelType w:val="hybridMultilevel"/>
    <w:tmpl w:val="53705224"/>
    <w:lvl w:ilvl="0" w:tplc="CB7271D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3C2571"/>
    <w:multiLevelType w:val="hybridMultilevel"/>
    <w:tmpl w:val="B7B4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C90917"/>
    <w:multiLevelType w:val="hybridMultilevel"/>
    <w:tmpl w:val="129C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0619AF"/>
    <w:multiLevelType w:val="hybridMultilevel"/>
    <w:tmpl w:val="06E4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C912FB"/>
    <w:multiLevelType w:val="hybridMultilevel"/>
    <w:tmpl w:val="896A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89422D"/>
    <w:multiLevelType w:val="hybridMultilevel"/>
    <w:tmpl w:val="9D24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C211F3"/>
    <w:multiLevelType w:val="hybridMultilevel"/>
    <w:tmpl w:val="278A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0E6443"/>
    <w:multiLevelType w:val="hybridMultilevel"/>
    <w:tmpl w:val="0DC6CE04"/>
    <w:lvl w:ilvl="0" w:tplc="CB7271D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373F34"/>
    <w:multiLevelType w:val="hybridMultilevel"/>
    <w:tmpl w:val="6BBE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A37AF7"/>
    <w:multiLevelType w:val="hybridMultilevel"/>
    <w:tmpl w:val="01A0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98217D"/>
    <w:multiLevelType w:val="hybridMultilevel"/>
    <w:tmpl w:val="F87422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7B246CC1"/>
    <w:multiLevelType w:val="hybridMultilevel"/>
    <w:tmpl w:val="FDA0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6C201B"/>
    <w:multiLevelType w:val="hybridMultilevel"/>
    <w:tmpl w:val="984E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F007F4"/>
    <w:multiLevelType w:val="hybridMultilevel"/>
    <w:tmpl w:val="DC3A2D88"/>
    <w:lvl w:ilvl="0" w:tplc="FFFFFFFF">
      <w:start w:val="1"/>
      <w:numFmt w:val="bullet"/>
      <w:lvlText w:val=""/>
      <w:lvlJc w:val="left"/>
      <w:pPr>
        <w:ind w:left="720" w:hanging="360"/>
      </w:pPr>
      <w:rPr>
        <w:rFonts w:ascii="Wingdings 3" w:hAnsi="Wingdings 3"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D021841"/>
    <w:multiLevelType w:val="hybridMultilevel"/>
    <w:tmpl w:val="572A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D450C02"/>
    <w:multiLevelType w:val="hybridMultilevel"/>
    <w:tmpl w:val="8680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2B0EB7"/>
    <w:multiLevelType w:val="hybridMultilevel"/>
    <w:tmpl w:val="5E82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742929">
    <w:abstractNumId w:val="20"/>
  </w:num>
  <w:num w:numId="2" w16cid:durableId="1322079741">
    <w:abstractNumId w:val="37"/>
  </w:num>
  <w:num w:numId="3" w16cid:durableId="49118644">
    <w:abstractNumId w:val="51"/>
  </w:num>
  <w:num w:numId="4" w16cid:durableId="1336347768">
    <w:abstractNumId w:val="12"/>
  </w:num>
  <w:num w:numId="5" w16cid:durableId="1602756944">
    <w:abstractNumId w:val="5"/>
  </w:num>
  <w:num w:numId="6" w16cid:durableId="133958721">
    <w:abstractNumId w:val="36"/>
  </w:num>
  <w:num w:numId="7" w16cid:durableId="786312069">
    <w:abstractNumId w:val="28"/>
  </w:num>
  <w:num w:numId="8" w16cid:durableId="867136705">
    <w:abstractNumId w:val="50"/>
  </w:num>
  <w:num w:numId="9" w16cid:durableId="1158959309">
    <w:abstractNumId w:val="3"/>
  </w:num>
  <w:num w:numId="10" w16cid:durableId="1218053898">
    <w:abstractNumId w:val="29"/>
  </w:num>
  <w:num w:numId="11" w16cid:durableId="1584996055">
    <w:abstractNumId w:val="39"/>
  </w:num>
  <w:num w:numId="12" w16cid:durableId="1491168399">
    <w:abstractNumId w:val="67"/>
  </w:num>
  <w:num w:numId="13" w16cid:durableId="1197936687">
    <w:abstractNumId w:val="69"/>
  </w:num>
  <w:num w:numId="14" w16cid:durableId="1311400967">
    <w:abstractNumId w:val="15"/>
  </w:num>
  <w:num w:numId="15" w16cid:durableId="917245950">
    <w:abstractNumId w:val="19"/>
  </w:num>
  <w:num w:numId="16" w16cid:durableId="1378696639">
    <w:abstractNumId w:val="1"/>
  </w:num>
  <w:num w:numId="17" w16cid:durableId="1210190156">
    <w:abstractNumId w:val="56"/>
  </w:num>
  <w:num w:numId="18" w16cid:durableId="7952420">
    <w:abstractNumId w:val="7"/>
  </w:num>
  <w:num w:numId="19" w16cid:durableId="488861099">
    <w:abstractNumId w:val="64"/>
  </w:num>
  <w:num w:numId="20" w16cid:durableId="1265067097">
    <w:abstractNumId w:val="68"/>
  </w:num>
  <w:num w:numId="21" w16cid:durableId="595597080">
    <w:abstractNumId w:val="21"/>
  </w:num>
  <w:num w:numId="22" w16cid:durableId="870804346">
    <w:abstractNumId w:val="52"/>
  </w:num>
  <w:num w:numId="23" w16cid:durableId="483620706">
    <w:abstractNumId w:val="27"/>
  </w:num>
  <w:num w:numId="24" w16cid:durableId="399519650">
    <w:abstractNumId w:val="13"/>
  </w:num>
  <w:num w:numId="25" w16cid:durableId="933710113">
    <w:abstractNumId w:val="23"/>
  </w:num>
  <w:num w:numId="26" w16cid:durableId="421024347">
    <w:abstractNumId w:val="25"/>
  </w:num>
  <w:num w:numId="27" w16cid:durableId="1195539119">
    <w:abstractNumId w:val="54"/>
  </w:num>
  <w:num w:numId="28" w16cid:durableId="1918248368">
    <w:abstractNumId w:val="0"/>
  </w:num>
  <w:num w:numId="29" w16cid:durableId="282687761">
    <w:abstractNumId w:val="32"/>
  </w:num>
  <w:num w:numId="30" w16cid:durableId="926041142">
    <w:abstractNumId w:val="17"/>
  </w:num>
  <w:num w:numId="31" w16cid:durableId="1348948074">
    <w:abstractNumId w:val="18"/>
  </w:num>
  <w:num w:numId="32" w16cid:durableId="459616801">
    <w:abstractNumId w:val="49"/>
  </w:num>
  <w:num w:numId="33" w16cid:durableId="1632320134">
    <w:abstractNumId w:val="62"/>
  </w:num>
  <w:num w:numId="34" w16cid:durableId="460417471">
    <w:abstractNumId w:val="6"/>
  </w:num>
  <w:num w:numId="35" w16cid:durableId="1334911651">
    <w:abstractNumId w:val="66"/>
  </w:num>
  <w:num w:numId="36" w16cid:durableId="1385447270">
    <w:abstractNumId w:val="48"/>
  </w:num>
  <w:num w:numId="37" w16cid:durableId="1985308811">
    <w:abstractNumId w:val="57"/>
  </w:num>
  <w:num w:numId="38" w16cid:durableId="25300079">
    <w:abstractNumId w:val="41"/>
  </w:num>
  <w:num w:numId="39" w16cid:durableId="1580210745">
    <w:abstractNumId w:val="16"/>
  </w:num>
  <w:num w:numId="40" w16cid:durableId="59331860">
    <w:abstractNumId w:val="11"/>
  </w:num>
  <w:num w:numId="41" w16cid:durableId="852185755">
    <w:abstractNumId w:val="22"/>
  </w:num>
  <w:num w:numId="42" w16cid:durableId="210961927">
    <w:abstractNumId w:val="45"/>
  </w:num>
  <w:num w:numId="43" w16cid:durableId="642125410">
    <w:abstractNumId w:val="58"/>
  </w:num>
  <w:num w:numId="44" w16cid:durableId="586965670">
    <w:abstractNumId w:val="33"/>
  </w:num>
  <w:num w:numId="45" w16cid:durableId="2118523194">
    <w:abstractNumId w:val="61"/>
  </w:num>
  <w:num w:numId="46" w16cid:durableId="1192495653">
    <w:abstractNumId w:val="31"/>
  </w:num>
  <w:num w:numId="47" w16cid:durableId="1536186944">
    <w:abstractNumId w:val="2"/>
  </w:num>
  <w:num w:numId="48" w16cid:durableId="1947997318">
    <w:abstractNumId w:val="4"/>
  </w:num>
  <w:num w:numId="49" w16cid:durableId="356005016">
    <w:abstractNumId w:val="46"/>
  </w:num>
  <w:num w:numId="50" w16cid:durableId="690380291">
    <w:abstractNumId w:val="59"/>
  </w:num>
  <w:num w:numId="51" w16cid:durableId="1465075284">
    <w:abstractNumId w:val="38"/>
  </w:num>
  <w:num w:numId="52" w16cid:durableId="752775262">
    <w:abstractNumId w:val="14"/>
  </w:num>
  <w:num w:numId="53" w16cid:durableId="1244028866">
    <w:abstractNumId w:val="47"/>
  </w:num>
  <w:num w:numId="54" w16cid:durableId="1743333740">
    <w:abstractNumId w:val="43"/>
  </w:num>
  <w:num w:numId="55" w16cid:durableId="1657411930">
    <w:abstractNumId w:val="40"/>
  </w:num>
  <w:num w:numId="56" w16cid:durableId="575214539">
    <w:abstractNumId w:val="65"/>
  </w:num>
  <w:num w:numId="57" w16cid:durableId="2032753769">
    <w:abstractNumId w:val="63"/>
  </w:num>
  <w:num w:numId="58" w16cid:durableId="668673031">
    <w:abstractNumId w:val="55"/>
  </w:num>
  <w:num w:numId="59" w16cid:durableId="98646588">
    <w:abstractNumId w:val="30"/>
  </w:num>
  <w:num w:numId="60" w16cid:durableId="1690329956">
    <w:abstractNumId w:val="26"/>
  </w:num>
  <w:num w:numId="61" w16cid:durableId="736587725">
    <w:abstractNumId w:val="60"/>
  </w:num>
  <w:num w:numId="62" w16cid:durableId="1877624369">
    <w:abstractNumId w:val="9"/>
  </w:num>
  <w:num w:numId="63" w16cid:durableId="1480145392">
    <w:abstractNumId w:val="44"/>
  </w:num>
  <w:num w:numId="64" w16cid:durableId="945162493">
    <w:abstractNumId w:val="8"/>
  </w:num>
  <w:num w:numId="65" w16cid:durableId="1474131830">
    <w:abstractNumId w:val="34"/>
  </w:num>
  <w:num w:numId="66" w16cid:durableId="2140102844">
    <w:abstractNumId w:val="42"/>
  </w:num>
  <w:num w:numId="67" w16cid:durableId="1368680236">
    <w:abstractNumId w:val="35"/>
  </w:num>
  <w:num w:numId="68" w16cid:durableId="944728174">
    <w:abstractNumId w:val="10"/>
  </w:num>
  <w:num w:numId="69" w16cid:durableId="369108632">
    <w:abstractNumId w:val="24"/>
  </w:num>
  <w:num w:numId="70" w16cid:durableId="1413552828">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7FD"/>
    <w:rsid w:val="000012CB"/>
    <w:rsid w:val="00001751"/>
    <w:rsid w:val="00001E61"/>
    <w:rsid w:val="00001F1E"/>
    <w:rsid w:val="00003A33"/>
    <w:rsid w:val="000043E8"/>
    <w:rsid w:val="00004517"/>
    <w:rsid w:val="0000742A"/>
    <w:rsid w:val="00012A1D"/>
    <w:rsid w:val="000134F3"/>
    <w:rsid w:val="000134FC"/>
    <w:rsid w:val="000145C1"/>
    <w:rsid w:val="00017704"/>
    <w:rsid w:val="0001770D"/>
    <w:rsid w:val="000201A0"/>
    <w:rsid w:val="00021ACB"/>
    <w:rsid w:val="00024F73"/>
    <w:rsid w:val="000265A8"/>
    <w:rsid w:val="0003095E"/>
    <w:rsid w:val="00031581"/>
    <w:rsid w:val="000409C9"/>
    <w:rsid w:val="00040C62"/>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9D4"/>
    <w:rsid w:val="00062988"/>
    <w:rsid w:val="00063699"/>
    <w:rsid w:val="00063787"/>
    <w:rsid w:val="00064F02"/>
    <w:rsid w:val="000709D9"/>
    <w:rsid w:val="00073F72"/>
    <w:rsid w:val="00074A36"/>
    <w:rsid w:val="000750AD"/>
    <w:rsid w:val="000800DE"/>
    <w:rsid w:val="00080423"/>
    <w:rsid w:val="000875A7"/>
    <w:rsid w:val="00091A37"/>
    <w:rsid w:val="0009252E"/>
    <w:rsid w:val="00093D67"/>
    <w:rsid w:val="00097CF9"/>
    <w:rsid w:val="000A1629"/>
    <w:rsid w:val="000A279A"/>
    <w:rsid w:val="000A60AB"/>
    <w:rsid w:val="000A6652"/>
    <w:rsid w:val="000B0453"/>
    <w:rsid w:val="000B29C9"/>
    <w:rsid w:val="000B3E0B"/>
    <w:rsid w:val="000B7FDA"/>
    <w:rsid w:val="000C118C"/>
    <w:rsid w:val="000C44EF"/>
    <w:rsid w:val="000D12FC"/>
    <w:rsid w:val="000D1C29"/>
    <w:rsid w:val="000D2EB6"/>
    <w:rsid w:val="000E27A5"/>
    <w:rsid w:val="000F09E0"/>
    <w:rsid w:val="000F1DAB"/>
    <w:rsid w:val="00100BEF"/>
    <w:rsid w:val="00105BF2"/>
    <w:rsid w:val="00107872"/>
    <w:rsid w:val="00110913"/>
    <w:rsid w:val="00111617"/>
    <w:rsid w:val="00115458"/>
    <w:rsid w:val="001216A9"/>
    <w:rsid w:val="00121EF4"/>
    <w:rsid w:val="001308B6"/>
    <w:rsid w:val="00133C23"/>
    <w:rsid w:val="001345C8"/>
    <w:rsid w:val="00135FEF"/>
    <w:rsid w:val="00142BCC"/>
    <w:rsid w:val="001435BD"/>
    <w:rsid w:val="00143D70"/>
    <w:rsid w:val="00143D8E"/>
    <w:rsid w:val="0014735C"/>
    <w:rsid w:val="00150B32"/>
    <w:rsid w:val="001551B3"/>
    <w:rsid w:val="00155BAF"/>
    <w:rsid w:val="00155CB0"/>
    <w:rsid w:val="00161BEB"/>
    <w:rsid w:val="001664C1"/>
    <w:rsid w:val="001673CF"/>
    <w:rsid w:val="0017460C"/>
    <w:rsid w:val="0017477E"/>
    <w:rsid w:val="0017668C"/>
    <w:rsid w:val="001767B5"/>
    <w:rsid w:val="00176941"/>
    <w:rsid w:val="00176B46"/>
    <w:rsid w:val="00177D3E"/>
    <w:rsid w:val="001822E4"/>
    <w:rsid w:val="00183428"/>
    <w:rsid w:val="0018449D"/>
    <w:rsid w:val="001844B9"/>
    <w:rsid w:val="00185617"/>
    <w:rsid w:val="001864AF"/>
    <w:rsid w:val="00192C81"/>
    <w:rsid w:val="00192E8A"/>
    <w:rsid w:val="0019307F"/>
    <w:rsid w:val="0019408E"/>
    <w:rsid w:val="00196924"/>
    <w:rsid w:val="00196B3E"/>
    <w:rsid w:val="00196C60"/>
    <w:rsid w:val="001973EE"/>
    <w:rsid w:val="001A0CA6"/>
    <w:rsid w:val="001A24AB"/>
    <w:rsid w:val="001A24D6"/>
    <w:rsid w:val="001A2D63"/>
    <w:rsid w:val="001A57D2"/>
    <w:rsid w:val="001A57DB"/>
    <w:rsid w:val="001B0600"/>
    <w:rsid w:val="001B1D33"/>
    <w:rsid w:val="001B3F57"/>
    <w:rsid w:val="001B51BC"/>
    <w:rsid w:val="001B635E"/>
    <w:rsid w:val="001B7BDC"/>
    <w:rsid w:val="001C0CE7"/>
    <w:rsid w:val="001C12A2"/>
    <w:rsid w:val="001C4305"/>
    <w:rsid w:val="001C5198"/>
    <w:rsid w:val="001D189E"/>
    <w:rsid w:val="001D56B4"/>
    <w:rsid w:val="001D609D"/>
    <w:rsid w:val="001E121E"/>
    <w:rsid w:val="001E39C4"/>
    <w:rsid w:val="001F0350"/>
    <w:rsid w:val="001F0C28"/>
    <w:rsid w:val="001F59AD"/>
    <w:rsid w:val="00200ABE"/>
    <w:rsid w:val="0020477E"/>
    <w:rsid w:val="0021365B"/>
    <w:rsid w:val="00214318"/>
    <w:rsid w:val="00214342"/>
    <w:rsid w:val="00214CB1"/>
    <w:rsid w:val="002161E9"/>
    <w:rsid w:val="0022064E"/>
    <w:rsid w:val="00220962"/>
    <w:rsid w:val="00225A35"/>
    <w:rsid w:val="00226C0B"/>
    <w:rsid w:val="002301A0"/>
    <w:rsid w:val="00230464"/>
    <w:rsid w:val="002322D1"/>
    <w:rsid w:val="00234821"/>
    <w:rsid w:val="002349FA"/>
    <w:rsid w:val="0023628E"/>
    <w:rsid w:val="00237634"/>
    <w:rsid w:val="00240AED"/>
    <w:rsid w:val="002416DB"/>
    <w:rsid w:val="002417F2"/>
    <w:rsid w:val="00242A29"/>
    <w:rsid w:val="00244D5C"/>
    <w:rsid w:val="00244FC1"/>
    <w:rsid w:val="00247D1F"/>
    <w:rsid w:val="00247F55"/>
    <w:rsid w:val="00250816"/>
    <w:rsid w:val="002522E9"/>
    <w:rsid w:val="0025243A"/>
    <w:rsid w:val="00253063"/>
    <w:rsid w:val="00254B9A"/>
    <w:rsid w:val="0025563D"/>
    <w:rsid w:val="00256FC8"/>
    <w:rsid w:val="0026067D"/>
    <w:rsid w:val="00260C19"/>
    <w:rsid w:val="0026639D"/>
    <w:rsid w:val="00267849"/>
    <w:rsid w:val="00272818"/>
    <w:rsid w:val="0027663F"/>
    <w:rsid w:val="00283160"/>
    <w:rsid w:val="00283445"/>
    <w:rsid w:val="002837F1"/>
    <w:rsid w:val="00284FC0"/>
    <w:rsid w:val="002870F9"/>
    <w:rsid w:val="002923DF"/>
    <w:rsid w:val="002940E8"/>
    <w:rsid w:val="00294309"/>
    <w:rsid w:val="002978B9"/>
    <w:rsid w:val="00297C0F"/>
    <w:rsid w:val="002A1C13"/>
    <w:rsid w:val="002A65C9"/>
    <w:rsid w:val="002A6DDA"/>
    <w:rsid w:val="002A6F76"/>
    <w:rsid w:val="002A785C"/>
    <w:rsid w:val="002B08CB"/>
    <w:rsid w:val="002B0DD9"/>
    <w:rsid w:val="002B169B"/>
    <w:rsid w:val="002B1FD0"/>
    <w:rsid w:val="002B2195"/>
    <w:rsid w:val="002B5BE7"/>
    <w:rsid w:val="002B5C08"/>
    <w:rsid w:val="002B69EF"/>
    <w:rsid w:val="002B6E69"/>
    <w:rsid w:val="002C2931"/>
    <w:rsid w:val="002C5397"/>
    <w:rsid w:val="002C5936"/>
    <w:rsid w:val="002C7334"/>
    <w:rsid w:val="002E0364"/>
    <w:rsid w:val="002E0A22"/>
    <w:rsid w:val="002E0CF7"/>
    <w:rsid w:val="002E17BE"/>
    <w:rsid w:val="002E233C"/>
    <w:rsid w:val="002E53FB"/>
    <w:rsid w:val="002E61A2"/>
    <w:rsid w:val="002E734E"/>
    <w:rsid w:val="002E7F22"/>
    <w:rsid w:val="002F16B9"/>
    <w:rsid w:val="002F1E6E"/>
    <w:rsid w:val="002F26D1"/>
    <w:rsid w:val="00300D58"/>
    <w:rsid w:val="0030343D"/>
    <w:rsid w:val="00306D85"/>
    <w:rsid w:val="00310349"/>
    <w:rsid w:val="0031083C"/>
    <w:rsid w:val="00312CBF"/>
    <w:rsid w:val="0031327C"/>
    <w:rsid w:val="00315991"/>
    <w:rsid w:val="0032363C"/>
    <w:rsid w:val="003243FE"/>
    <w:rsid w:val="00327739"/>
    <w:rsid w:val="00327F27"/>
    <w:rsid w:val="0033123E"/>
    <w:rsid w:val="00331254"/>
    <w:rsid w:val="00331564"/>
    <w:rsid w:val="003365DA"/>
    <w:rsid w:val="00336B0E"/>
    <w:rsid w:val="0033795C"/>
    <w:rsid w:val="00337BC6"/>
    <w:rsid w:val="00340839"/>
    <w:rsid w:val="00341346"/>
    <w:rsid w:val="003433A9"/>
    <w:rsid w:val="00343A24"/>
    <w:rsid w:val="00344D9C"/>
    <w:rsid w:val="00345C58"/>
    <w:rsid w:val="003471BA"/>
    <w:rsid w:val="00352457"/>
    <w:rsid w:val="0035404E"/>
    <w:rsid w:val="00354F5C"/>
    <w:rsid w:val="00355B6B"/>
    <w:rsid w:val="00356A3E"/>
    <w:rsid w:val="00360C47"/>
    <w:rsid w:val="00361088"/>
    <w:rsid w:val="00363CC0"/>
    <w:rsid w:val="003670E0"/>
    <w:rsid w:val="00370B7F"/>
    <w:rsid w:val="00373CBC"/>
    <w:rsid w:val="00375CE7"/>
    <w:rsid w:val="00375D55"/>
    <w:rsid w:val="0038011C"/>
    <w:rsid w:val="003808D1"/>
    <w:rsid w:val="00380EF0"/>
    <w:rsid w:val="00381559"/>
    <w:rsid w:val="003916C0"/>
    <w:rsid w:val="00392945"/>
    <w:rsid w:val="00393116"/>
    <w:rsid w:val="0039606C"/>
    <w:rsid w:val="003A183A"/>
    <w:rsid w:val="003A413B"/>
    <w:rsid w:val="003A55AC"/>
    <w:rsid w:val="003B17CD"/>
    <w:rsid w:val="003B4F45"/>
    <w:rsid w:val="003C1B1D"/>
    <w:rsid w:val="003C1E94"/>
    <w:rsid w:val="003D3652"/>
    <w:rsid w:val="003D4C9D"/>
    <w:rsid w:val="003D4CFA"/>
    <w:rsid w:val="003D78DD"/>
    <w:rsid w:val="003E1B12"/>
    <w:rsid w:val="003E5BF3"/>
    <w:rsid w:val="003F08A6"/>
    <w:rsid w:val="003F61D8"/>
    <w:rsid w:val="003F66FE"/>
    <w:rsid w:val="003F7CD2"/>
    <w:rsid w:val="00403589"/>
    <w:rsid w:val="00405273"/>
    <w:rsid w:val="004162AB"/>
    <w:rsid w:val="004172F8"/>
    <w:rsid w:val="00420DEB"/>
    <w:rsid w:val="0042211B"/>
    <w:rsid w:val="00422BC2"/>
    <w:rsid w:val="004250C5"/>
    <w:rsid w:val="004253DB"/>
    <w:rsid w:val="00427349"/>
    <w:rsid w:val="004314F6"/>
    <w:rsid w:val="00431DBA"/>
    <w:rsid w:val="0043282D"/>
    <w:rsid w:val="00432C92"/>
    <w:rsid w:val="00436073"/>
    <w:rsid w:val="00437446"/>
    <w:rsid w:val="004374FD"/>
    <w:rsid w:val="00437F62"/>
    <w:rsid w:val="00452DC5"/>
    <w:rsid w:val="0045394B"/>
    <w:rsid w:val="00453A8A"/>
    <w:rsid w:val="00454711"/>
    <w:rsid w:val="00456C91"/>
    <w:rsid w:val="00462EFB"/>
    <w:rsid w:val="0046730F"/>
    <w:rsid w:val="004724CB"/>
    <w:rsid w:val="004738FF"/>
    <w:rsid w:val="00473D52"/>
    <w:rsid w:val="004753D9"/>
    <w:rsid w:val="00481132"/>
    <w:rsid w:val="00484390"/>
    <w:rsid w:val="00484DD9"/>
    <w:rsid w:val="00485987"/>
    <w:rsid w:val="00485BCD"/>
    <w:rsid w:val="00494A0C"/>
    <w:rsid w:val="00494DFB"/>
    <w:rsid w:val="00495501"/>
    <w:rsid w:val="004A002A"/>
    <w:rsid w:val="004A2E20"/>
    <w:rsid w:val="004A4C84"/>
    <w:rsid w:val="004A5171"/>
    <w:rsid w:val="004A6AFB"/>
    <w:rsid w:val="004B1115"/>
    <w:rsid w:val="004B35E1"/>
    <w:rsid w:val="004B4DA2"/>
    <w:rsid w:val="004B5B29"/>
    <w:rsid w:val="004C3462"/>
    <w:rsid w:val="004C4709"/>
    <w:rsid w:val="004C5F15"/>
    <w:rsid w:val="004C6683"/>
    <w:rsid w:val="004C6CAB"/>
    <w:rsid w:val="004C6DE0"/>
    <w:rsid w:val="004C7DD0"/>
    <w:rsid w:val="004D2901"/>
    <w:rsid w:val="004D57C7"/>
    <w:rsid w:val="004D5859"/>
    <w:rsid w:val="004D602B"/>
    <w:rsid w:val="004D7615"/>
    <w:rsid w:val="004E027A"/>
    <w:rsid w:val="004E1103"/>
    <w:rsid w:val="004E1F8B"/>
    <w:rsid w:val="004E3038"/>
    <w:rsid w:val="004E4591"/>
    <w:rsid w:val="004E4918"/>
    <w:rsid w:val="004E4EC1"/>
    <w:rsid w:val="004F181E"/>
    <w:rsid w:val="004F233D"/>
    <w:rsid w:val="004F2B1A"/>
    <w:rsid w:val="004F349E"/>
    <w:rsid w:val="004F56D2"/>
    <w:rsid w:val="004F666D"/>
    <w:rsid w:val="004F69EF"/>
    <w:rsid w:val="004F7175"/>
    <w:rsid w:val="004F7D0D"/>
    <w:rsid w:val="00500492"/>
    <w:rsid w:val="00501F32"/>
    <w:rsid w:val="0050262A"/>
    <w:rsid w:val="00504568"/>
    <w:rsid w:val="00505172"/>
    <w:rsid w:val="0050573B"/>
    <w:rsid w:val="00506548"/>
    <w:rsid w:val="005076CF"/>
    <w:rsid w:val="0051144C"/>
    <w:rsid w:val="0051267C"/>
    <w:rsid w:val="005130B2"/>
    <w:rsid w:val="005139CA"/>
    <w:rsid w:val="005154E3"/>
    <w:rsid w:val="005225B9"/>
    <w:rsid w:val="00523988"/>
    <w:rsid w:val="00534606"/>
    <w:rsid w:val="005433E2"/>
    <w:rsid w:val="00543636"/>
    <w:rsid w:val="00546F61"/>
    <w:rsid w:val="00546F70"/>
    <w:rsid w:val="00550A49"/>
    <w:rsid w:val="0055163A"/>
    <w:rsid w:val="00554C81"/>
    <w:rsid w:val="0055531D"/>
    <w:rsid w:val="00556982"/>
    <w:rsid w:val="00560310"/>
    <w:rsid w:val="00560D6E"/>
    <w:rsid w:val="00561839"/>
    <w:rsid w:val="00562738"/>
    <w:rsid w:val="00563708"/>
    <w:rsid w:val="00563C68"/>
    <w:rsid w:val="00564EB9"/>
    <w:rsid w:val="00571628"/>
    <w:rsid w:val="00572BCD"/>
    <w:rsid w:val="00572EAE"/>
    <w:rsid w:val="0057378D"/>
    <w:rsid w:val="005746A5"/>
    <w:rsid w:val="00575B68"/>
    <w:rsid w:val="0057600C"/>
    <w:rsid w:val="00576B69"/>
    <w:rsid w:val="00577480"/>
    <w:rsid w:val="00582109"/>
    <w:rsid w:val="00582D3B"/>
    <w:rsid w:val="00584370"/>
    <w:rsid w:val="005854AB"/>
    <w:rsid w:val="00587DFA"/>
    <w:rsid w:val="0059053A"/>
    <w:rsid w:val="00593102"/>
    <w:rsid w:val="00593745"/>
    <w:rsid w:val="00593C49"/>
    <w:rsid w:val="00595C4E"/>
    <w:rsid w:val="005967C7"/>
    <w:rsid w:val="00596A96"/>
    <w:rsid w:val="00596CB5"/>
    <w:rsid w:val="005A05DA"/>
    <w:rsid w:val="005A0ECC"/>
    <w:rsid w:val="005A1F33"/>
    <w:rsid w:val="005A5D73"/>
    <w:rsid w:val="005B0008"/>
    <w:rsid w:val="005B1AE3"/>
    <w:rsid w:val="005B1C56"/>
    <w:rsid w:val="005B411E"/>
    <w:rsid w:val="005C2C9F"/>
    <w:rsid w:val="005C50FE"/>
    <w:rsid w:val="005D0DCE"/>
    <w:rsid w:val="005D100D"/>
    <w:rsid w:val="005D3F9F"/>
    <w:rsid w:val="005D59B7"/>
    <w:rsid w:val="005E01F0"/>
    <w:rsid w:val="005E2B3B"/>
    <w:rsid w:val="005E45DB"/>
    <w:rsid w:val="005E533D"/>
    <w:rsid w:val="005F053F"/>
    <w:rsid w:val="005F25A1"/>
    <w:rsid w:val="0060002A"/>
    <w:rsid w:val="0060259F"/>
    <w:rsid w:val="0060571B"/>
    <w:rsid w:val="00606271"/>
    <w:rsid w:val="00606D11"/>
    <w:rsid w:val="00607DB3"/>
    <w:rsid w:val="006102D5"/>
    <w:rsid w:val="00610C2A"/>
    <w:rsid w:val="00610FC3"/>
    <w:rsid w:val="00611108"/>
    <w:rsid w:val="00611ABA"/>
    <w:rsid w:val="00611B9A"/>
    <w:rsid w:val="00612E2C"/>
    <w:rsid w:val="0061350E"/>
    <w:rsid w:val="00615715"/>
    <w:rsid w:val="00616B9D"/>
    <w:rsid w:val="0062051A"/>
    <w:rsid w:val="0062139D"/>
    <w:rsid w:val="0062205F"/>
    <w:rsid w:val="0062332E"/>
    <w:rsid w:val="00625652"/>
    <w:rsid w:val="00631D0C"/>
    <w:rsid w:val="00633272"/>
    <w:rsid w:val="0063364B"/>
    <w:rsid w:val="00633D90"/>
    <w:rsid w:val="0063471E"/>
    <w:rsid w:val="00634B89"/>
    <w:rsid w:val="00634E6B"/>
    <w:rsid w:val="00637970"/>
    <w:rsid w:val="00640147"/>
    <w:rsid w:val="006427D8"/>
    <w:rsid w:val="00644C57"/>
    <w:rsid w:val="00645219"/>
    <w:rsid w:val="0064770E"/>
    <w:rsid w:val="00650770"/>
    <w:rsid w:val="00650B63"/>
    <w:rsid w:val="00653338"/>
    <w:rsid w:val="0065343B"/>
    <w:rsid w:val="00654BCB"/>
    <w:rsid w:val="006566AE"/>
    <w:rsid w:val="00662A0F"/>
    <w:rsid w:val="00662D48"/>
    <w:rsid w:val="00664A27"/>
    <w:rsid w:val="00664ECA"/>
    <w:rsid w:val="00665067"/>
    <w:rsid w:val="006653DA"/>
    <w:rsid w:val="006657BB"/>
    <w:rsid w:val="0067584B"/>
    <w:rsid w:val="00677187"/>
    <w:rsid w:val="00680AD4"/>
    <w:rsid w:val="00681949"/>
    <w:rsid w:val="00682C3D"/>
    <w:rsid w:val="0068481A"/>
    <w:rsid w:val="00694417"/>
    <w:rsid w:val="006956DC"/>
    <w:rsid w:val="006968D9"/>
    <w:rsid w:val="0069794D"/>
    <w:rsid w:val="006A01D8"/>
    <w:rsid w:val="006A3D22"/>
    <w:rsid w:val="006A4C36"/>
    <w:rsid w:val="006A5C3F"/>
    <w:rsid w:val="006B0CA6"/>
    <w:rsid w:val="006C0DA7"/>
    <w:rsid w:val="006C1EB5"/>
    <w:rsid w:val="006C4285"/>
    <w:rsid w:val="006C4B63"/>
    <w:rsid w:val="006C4D60"/>
    <w:rsid w:val="006C5808"/>
    <w:rsid w:val="006C6B53"/>
    <w:rsid w:val="006C6E6F"/>
    <w:rsid w:val="006D0579"/>
    <w:rsid w:val="006D05B0"/>
    <w:rsid w:val="006D2455"/>
    <w:rsid w:val="006D281C"/>
    <w:rsid w:val="006D562D"/>
    <w:rsid w:val="006D57D5"/>
    <w:rsid w:val="006D78ED"/>
    <w:rsid w:val="006E48DE"/>
    <w:rsid w:val="006F105F"/>
    <w:rsid w:val="006F403C"/>
    <w:rsid w:val="006F4870"/>
    <w:rsid w:val="006F6831"/>
    <w:rsid w:val="006F6A41"/>
    <w:rsid w:val="007009B9"/>
    <w:rsid w:val="00701CBE"/>
    <w:rsid w:val="0070214E"/>
    <w:rsid w:val="00705CEE"/>
    <w:rsid w:val="00707BF7"/>
    <w:rsid w:val="00711476"/>
    <w:rsid w:val="007138D5"/>
    <w:rsid w:val="007149A9"/>
    <w:rsid w:val="007149C2"/>
    <w:rsid w:val="00715704"/>
    <w:rsid w:val="00720C20"/>
    <w:rsid w:val="007210D7"/>
    <w:rsid w:val="00721AE5"/>
    <w:rsid w:val="00731803"/>
    <w:rsid w:val="0073215D"/>
    <w:rsid w:val="0073293D"/>
    <w:rsid w:val="007360FA"/>
    <w:rsid w:val="007376B2"/>
    <w:rsid w:val="00740A1A"/>
    <w:rsid w:val="00740F4E"/>
    <w:rsid w:val="00742511"/>
    <w:rsid w:val="00742656"/>
    <w:rsid w:val="00742793"/>
    <w:rsid w:val="00743928"/>
    <w:rsid w:val="007469CC"/>
    <w:rsid w:val="00751D49"/>
    <w:rsid w:val="00752113"/>
    <w:rsid w:val="00761A14"/>
    <w:rsid w:val="007628E6"/>
    <w:rsid w:val="00762B68"/>
    <w:rsid w:val="00767A91"/>
    <w:rsid w:val="00773AB2"/>
    <w:rsid w:val="00773F86"/>
    <w:rsid w:val="007753C0"/>
    <w:rsid w:val="00776839"/>
    <w:rsid w:val="00777326"/>
    <w:rsid w:val="00781E47"/>
    <w:rsid w:val="007824AD"/>
    <w:rsid w:val="00783527"/>
    <w:rsid w:val="007840F3"/>
    <w:rsid w:val="00786569"/>
    <w:rsid w:val="00786E73"/>
    <w:rsid w:val="00793BA0"/>
    <w:rsid w:val="00794ADD"/>
    <w:rsid w:val="00794FC8"/>
    <w:rsid w:val="0079528C"/>
    <w:rsid w:val="00795C58"/>
    <w:rsid w:val="007960EF"/>
    <w:rsid w:val="007976BE"/>
    <w:rsid w:val="007A31D2"/>
    <w:rsid w:val="007A4032"/>
    <w:rsid w:val="007A6098"/>
    <w:rsid w:val="007A6180"/>
    <w:rsid w:val="007A64E4"/>
    <w:rsid w:val="007A7BA8"/>
    <w:rsid w:val="007B01AF"/>
    <w:rsid w:val="007B2491"/>
    <w:rsid w:val="007B2DC0"/>
    <w:rsid w:val="007B4C44"/>
    <w:rsid w:val="007B5E27"/>
    <w:rsid w:val="007B6699"/>
    <w:rsid w:val="007B7176"/>
    <w:rsid w:val="007C04F3"/>
    <w:rsid w:val="007C2459"/>
    <w:rsid w:val="007C2873"/>
    <w:rsid w:val="007C34AB"/>
    <w:rsid w:val="007C50C2"/>
    <w:rsid w:val="007C6AC0"/>
    <w:rsid w:val="007D3FBE"/>
    <w:rsid w:val="007D5FE6"/>
    <w:rsid w:val="007D6735"/>
    <w:rsid w:val="007D69DE"/>
    <w:rsid w:val="007E0CEC"/>
    <w:rsid w:val="007E28A6"/>
    <w:rsid w:val="007E48DC"/>
    <w:rsid w:val="007E57A3"/>
    <w:rsid w:val="007E5845"/>
    <w:rsid w:val="007F0F3B"/>
    <w:rsid w:val="007F180A"/>
    <w:rsid w:val="007F2720"/>
    <w:rsid w:val="007F54A9"/>
    <w:rsid w:val="007F5F63"/>
    <w:rsid w:val="007F699A"/>
    <w:rsid w:val="008006B6"/>
    <w:rsid w:val="00801AFB"/>
    <w:rsid w:val="00802AFC"/>
    <w:rsid w:val="00802B6C"/>
    <w:rsid w:val="0080429F"/>
    <w:rsid w:val="0080547C"/>
    <w:rsid w:val="008073C0"/>
    <w:rsid w:val="00812487"/>
    <w:rsid w:val="008138CD"/>
    <w:rsid w:val="00814548"/>
    <w:rsid w:val="00816353"/>
    <w:rsid w:val="00816759"/>
    <w:rsid w:val="00821ACB"/>
    <w:rsid w:val="00821D2B"/>
    <w:rsid w:val="00822273"/>
    <w:rsid w:val="00822C32"/>
    <w:rsid w:val="00823872"/>
    <w:rsid w:val="00825CE7"/>
    <w:rsid w:val="0082606C"/>
    <w:rsid w:val="00826753"/>
    <w:rsid w:val="00832892"/>
    <w:rsid w:val="00832A57"/>
    <w:rsid w:val="00832FEA"/>
    <w:rsid w:val="00834274"/>
    <w:rsid w:val="00834E11"/>
    <w:rsid w:val="008354E2"/>
    <w:rsid w:val="00835836"/>
    <w:rsid w:val="008359D8"/>
    <w:rsid w:val="00836454"/>
    <w:rsid w:val="008405AD"/>
    <w:rsid w:val="00844CE1"/>
    <w:rsid w:val="0084623C"/>
    <w:rsid w:val="008466CB"/>
    <w:rsid w:val="008478AB"/>
    <w:rsid w:val="008479F6"/>
    <w:rsid w:val="00851803"/>
    <w:rsid w:val="00860AA9"/>
    <w:rsid w:val="008621C8"/>
    <w:rsid w:val="00862724"/>
    <w:rsid w:val="0086490C"/>
    <w:rsid w:val="00865908"/>
    <w:rsid w:val="0086636B"/>
    <w:rsid w:val="00867251"/>
    <w:rsid w:val="00871068"/>
    <w:rsid w:val="0087178A"/>
    <w:rsid w:val="00871A19"/>
    <w:rsid w:val="00872712"/>
    <w:rsid w:val="0087530F"/>
    <w:rsid w:val="00875FB5"/>
    <w:rsid w:val="00876C7D"/>
    <w:rsid w:val="00881F2B"/>
    <w:rsid w:val="0088282D"/>
    <w:rsid w:val="00886454"/>
    <w:rsid w:val="00887368"/>
    <w:rsid w:val="0088782E"/>
    <w:rsid w:val="00887B8E"/>
    <w:rsid w:val="008904DF"/>
    <w:rsid w:val="00890CF1"/>
    <w:rsid w:val="008911C4"/>
    <w:rsid w:val="0089184C"/>
    <w:rsid w:val="00891E58"/>
    <w:rsid w:val="00892B97"/>
    <w:rsid w:val="008950B2"/>
    <w:rsid w:val="00895981"/>
    <w:rsid w:val="008A0E2E"/>
    <w:rsid w:val="008A205C"/>
    <w:rsid w:val="008A38D0"/>
    <w:rsid w:val="008A53B9"/>
    <w:rsid w:val="008A76C4"/>
    <w:rsid w:val="008B2444"/>
    <w:rsid w:val="008B430B"/>
    <w:rsid w:val="008B6F89"/>
    <w:rsid w:val="008B718E"/>
    <w:rsid w:val="008C149D"/>
    <w:rsid w:val="008C442D"/>
    <w:rsid w:val="008C559F"/>
    <w:rsid w:val="008D0AB5"/>
    <w:rsid w:val="008D3F1D"/>
    <w:rsid w:val="008D5903"/>
    <w:rsid w:val="008D62CD"/>
    <w:rsid w:val="008D65CC"/>
    <w:rsid w:val="008E3846"/>
    <w:rsid w:val="008E4101"/>
    <w:rsid w:val="008E5BDC"/>
    <w:rsid w:val="008E5C3C"/>
    <w:rsid w:val="008E76B4"/>
    <w:rsid w:val="008F3850"/>
    <w:rsid w:val="008F5767"/>
    <w:rsid w:val="00900505"/>
    <w:rsid w:val="00903444"/>
    <w:rsid w:val="0090688F"/>
    <w:rsid w:val="009100FD"/>
    <w:rsid w:val="00910D30"/>
    <w:rsid w:val="00912735"/>
    <w:rsid w:val="0091365A"/>
    <w:rsid w:val="00916925"/>
    <w:rsid w:val="00921C06"/>
    <w:rsid w:val="0092256A"/>
    <w:rsid w:val="0092669E"/>
    <w:rsid w:val="009271AF"/>
    <w:rsid w:val="00930702"/>
    <w:rsid w:val="0093128A"/>
    <w:rsid w:val="009329B8"/>
    <w:rsid w:val="0093390A"/>
    <w:rsid w:val="009344CA"/>
    <w:rsid w:val="009358C8"/>
    <w:rsid w:val="00936297"/>
    <w:rsid w:val="009370BC"/>
    <w:rsid w:val="009372CC"/>
    <w:rsid w:val="00937C37"/>
    <w:rsid w:val="00937C73"/>
    <w:rsid w:val="009400CD"/>
    <w:rsid w:val="009405D5"/>
    <w:rsid w:val="00941340"/>
    <w:rsid w:val="00941B6F"/>
    <w:rsid w:val="00941F97"/>
    <w:rsid w:val="00957564"/>
    <w:rsid w:val="009576A1"/>
    <w:rsid w:val="00957982"/>
    <w:rsid w:val="00960671"/>
    <w:rsid w:val="00961B28"/>
    <w:rsid w:val="00961EA6"/>
    <w:rsid w:val="0096227E"/>
    <w:rsid w:val="00972530"/>
    <w:rsid w:val="00972787"/>
    <w:rsid w:val="009739C1"/>
    <w:rsid w:val="00974962"/>
    <w:rsid w:val="00980A01"/>
    <w:rsid w:val="00981424"/>
    <w:rsid w:val="009832F0"/>
    <w:rsid w:val="009835D2"/>
    <w:rsid w:val="00984336"/>
    <w:rsid w:val="00986277"/>
    <w:rsid w:val="00990853"/>
    <w:rsid w:val="00993918"/>
    <w:rsid w:val="009959DE"/>
    <w:rsid w:val="0099775F"/>
    <w:rsid w:val="009A0013"/>
    <w:rsid w:val="009A1353"/>
    <w:rsid w:val="009A138E"/>
    <w:rsid w:val="009A4270"/>
    <w:rsid w:val="009A4FD2"/>
    <w:rsid w:val="009A51A9"/>
    <w:rsid w:val="009B0929"/>
    <w:rsid w:val="009B1E90"/>
    <w:rsid w:val="009B3E1A"/>
    <w:rsid w:val="009B43B7"/>
    <w:rsid w:val="009B5963"/>
    <w:rsid w:val="009C3896"/>
    <w:rsid w:val="009C4413"/>
    <w:rsid w:val="009C511C"/>
    <w:rsid w:val="009C7245"/>
    <w:rsid w:val="009C73CD"/>
    <w:rsid w:val="009C7C8D"/>
    <w:rsid w:val="009E050C"/>
    <w:rsid w:val="009E17EB"/>
    <w:rsid w:val="009E4EBE"/>
    <w:rsid w:val="009E683B"/>
    <w:rsid w:val="009F0C0D"/>
    <w:rsid w:val="009F0FFB"/>
    <w:rsid w:val="009F17AE"/>
    <w:rsid w:val="009F1DF1"/>
    <w:rsid w:val="009F3A0F"/>
    <w:rsid w:val="009F3D9F"/>
    <w:rsid w:val="009F3E7A"/>
    <w:rsid w:val="009F4689"/>
    <w:rsid w:val="009F530D"/>
    <w:rsid w:val="009F5781"/>
    <w:rsid w:val="009F605A"/>
    <w:rsid w:val="00A01AE3"/>
    <w:rsid w:val="00A0289F"/>
    <w:rsid w:val="00A032DA"/>
    <w:rsid w:val="00A045AE"/>
    <w:rsid w:val="00A05772"/>
    <w:rsid w:val="00A06DDC"/>
    <w:rsid w:val="00A13EAE"/>
    <w:rsid w:val="00A159A6"/>
    <w:rsid w:val="00A200BD"/>
    <w:rsid w:val="00A23D3B"/>
    <w:rsid w:val="00A270FA"/>
    <w:rsid w:val="00A27B0E"/>
    <w:rsid w:val="00A30C36"/>
    <w:rsid w:val="00A31285"/>
    <w:rsid w:val="00A342B0"/>
    <w:rsid w:val="00A35186"/>
    <w:rsid w:val="00A35C57"/>
    <w:rsid w:val="00A35CFC"/>
    <w:rsid w:val="00A40DE0"/>
    <w:rsid w:val="00A4455C"/>
    <w:rsid w:val="00A459A3"/>
    <w:rsid w:val="00A45FED"/>
    <w:rsid w:val="00A4607E"/>
    <w:rsid w:val="00A4728A"/>
    <w:rsid w:val="00A510DE"/>
    <w:rsid w:val="00A521B2"/>
    <w:rsid w:val="00A52847"/>
    <w:rsid w:val="00A5332D"/>
    <w:rsid w:val="00A560F2"/>
    <w:rsid w:val="00A571A1"/>
    <w:rsid w:val="00A575E0"/>
    <w:rsid w:val="00A60C3A"/>
    <w:rsid w:val="00A625DA"/>
    <w:rsid w:val="00A62A12"/>
    <w:rsid w:val="00A654B7"/>
    <w:rsid w:val="00A65586"/>
    <w:rsid w:val="00A679FD"/>
    <w:rsid w:val="00A705D3"/>
    <w:rsid w:val="00A727A1"/>
    <w:rsid w:val="00A729AA"/>
    <w:rsid w:val="00A73A58"/>
    <w:rsid w:val="00A77BE0"/>
    <w:rsid w:val="00A82497"/>
    <w:rsid w:val="00A848AE"/>
    <w:rsid w:val="00A90A2F"/>
    <w:rsid w:val="00A92FC4"/>
    <w:rsid w:val="00A95CA5"/>
    <w:rsid w:val="00AA6521"/>
    <w:rsid w:val="00AB1A89"/>
    <w:rsid w:val="00AB2591"/>
    <w:rsid w:val="00AB25BC"/>
    <w:rsid w:val="00AB3A52"/>
    <w:rsid w:val="00AC1B81"/>
    <w:rsid w:val="00AC3F41"/>
    <w:rsid w:val="00AC5A86"/>
    <w:rsid w:val="00AC7EA3"/>
    <w:rsid w:val="00AD18C0"/>
    <w:rsid w:val="00AD297D"/>
    <w:rsid w:val="00AD6585"/>
    <w:rsid w:val="00AE072B"/>
    <w:rsid w:val="00AE0847"/>
    <w:rsid w:val="00AE4B04"/>
    <w:rsid w:val="00AE5CDB"/>
    <w:rsid w:val="00AE6589"/>
    <w:rsid w:val="00AF1505"/>
    <w:rsid w:val="00B0013D"/>
    <w:rsid w:val="00B0110E"/>
    <w:rsid w:val="00B026EB"/>
    <w:rsid w:val="00B0304B"/>
    <w:rsid w:val="00B05787"/>
    <w:rsid w:val="00B05868"/>
    <w:rsid w:val="00B07D5A"/>
    <w:rsid w:val="00B11090"/>
    <w:rsid w:val="00B135E8"/>
    <w:rsid w:val="00B16297"/>
    <w:rsid w:val="00B16533"/>
    <w:rsid w:val="00B207C6"/>
    <w:rsid w:val="00B20B5B"/>
    <w:rsid w:val="00B23747"/>
    <w:rsid w:val="00B23DA3"/>
    <w:rsid w:val="00B32156"/>
    <w:rsid w:val="00B3289C"/>
    <w:rsid w:val="00B33F99"/>
    <w:rsid w:val="00B35B7A"/>
    <w:rsid w:val="00B35D13"/>
    <w:rsid w:val="00B3692E"/>
    <w:rsid w:val="00B45B65"/>
    <w:rsid w:val="00B519F1"/>
    <w:rsid w:val="00B52C46"/>
    <w:rsid w:val="00B56240"/>
    <w:rsid w:val="00B57186"/>
    <w:rsid w:val="00B57470"/>
    <w:rsid w:val="00B57CB5"/>
    <w:rsid w:val="00B57F8F"/>
    <w:rsid w:val="00B60E74"/>
    <w:rsid w:val="00B642F9"/>
    <w:rsid w:val="00B64CD2"/>
    <w:rsid w:val="00B71300"/>
    <w:rsid w:val="00B76344"/>
    <w:rsid w:val="00B7754D"/>
    <w:rsid w:val="00B81FDA"/>
    <w:rsid w:val="00B90A50"/>
    <w:rsid w:val="00B9377C"/>
    <w:rsid w:val="00B96DC9"/>
    <w:rsid w:val="00BA2C52"/>
    <w:rsid w:val="00BA39A7"/>
    <w:rsid w:val="00BA4E6B"/>
    <w:rsid w:val="00BA6117"/>
    <w:rsid w:val="00BB17C6"/>
    <w:rsid w:val="00BB1984"/>
    <w:rsid w:val="00BB2B7F"/>
    <w:rsid w:val="00BB4E2E"/>
    <w:rsid w:val="00BB5D87"/>
    <w:rsid w:val="00BC0469"/>
    <w:rsid w:val="00BC1F2D"/>
    <w:rsid w:val="00BC2365"/>
    <w:rsid w:val="00BC32B2"/>
    <w:rsid w:val="00BC59AD"/>
    <w:rsid w:val="00BC66A3"/>
    <w:rsid w:val="00BC7C18"/>
    <w:rsid w:val="00BC7DFF"/>
    <w:rsid w:val="00BD0911"/>
    <w:rsid w:val="00BD1550"/>
    <w:rsid w:val="00BD2843"/>
    <w:rsid w:val="00BD2C3E"/>
    <w:rsid w:val="00BD2E5E"/>
    <w:rsid w:val="00BD36D7"/>
    <w:rsid w:val="00BD3B0D"/>
    <w:rsid w:val="00BD443C"/>
    <w:rsid w:val="00BD57CA"/>
    <w:rsid w:val="00BE133D"/>
    <w:rsid w:val="00BE1447"/>
    <w:rsid w:val="00BE1AA9"/>
    <w:rsid w:val="00BE2D32"/>
    <w:rsid w:val="00BE3166"/>
    <w:rsid w:val="00BE3C75"/>
    <w:rsid w:val="00BE3DC7"/>
    <w:rsid w:val="00BE46EC"/>
    <w:rsid w:val="00BE4C32"/>
    <w:rsid w:val="00BE7D7C"/>
    <w:rsid w:val="00BF0EF1"/>
    <w:rsid w:val="00BF21C8"/>
    <w:rsid w:val="00BF3845"/>
    <w:rsid w:val="00BF3CF6"/>
    <w:rsid w:val="00BF770C"/>
    <w:rsid w:val="00C01ACC"/>
    <w:rsid w:val="00C026E4"/>
    <w:rsid w:val="00C03944"/>
    <w:rsid w:val="00C04C77"/>
    <w:rsid w:val="00C07EB1"/>
    <w:rsid w:val="00C12874"/>
    <w:rsid w:val="00C16897"/>
    <w:rsid w:val="00C1748B"/>
    <w:rsid w:val="00C1752A"/>
    <w:rsid w:val="00C2050C"/>
    <w:rsid w:val="00C22384"/>
    <w:rsid w:val="00C232AA"/>
    <w:rsid w:val="00C31FBE"/>
    <w:rsid w:val="00C36196"/>
    <w:rsid w:val="00C36E3F"/>
    <w:rsid w:val="00C40F8A"/>
    <w:rsid w:val="00C41C24"/>
    <w:rsid w:val="00C45ED1"/>
    <w:rsid w:val="00C47906"/>
    <w:rsid w:val="00C50C4B"/>
    <w:rsid w:val="00C5105D"/>
    <w:rsid w:val="00C51FC0"/>
    <w:rsid w:val="00C52A06"/>
    <w:rsid w:val="00C62C00"/>
    <w:rsid w:val="00C634F2"/>
    <w:rsid w:val="00C6777A"/>
    <w:rsid w:val="00C71EE7"/>
    <w:rsid w:val="00C728F2"/>
    <w:rsid w:val="00C75192"/>
    <w:rsid w:val="00C76227"/>
    <w:rsid w:val="00C7657F"/>
    <w:rsid w:val="00C818C7"/>
    <w:rsid w:val="00C81C07"/>
    <w:rsid w:val="00C8290A"/>
    <w:rsid w:val="00C87BA4"/>
    <w:rsid w:val="00C90208"/>
    <w:rsid w:val="00C91C40"/>
    <w:rsid w:val="00C92866"/>
    <w:rsid w:val="00C93416"/>
    <w:rsid w:val="00C94BC4"/>
    <w:rsid w:val="00C96698"/>
    <w:rsid w:val="00C97509"/>
    <w:rsid w:val="00CC0664"/>
    <w:rsid w:val="00CC73D0"/>
    <w:rsid w:val="00CD1EF6"/>
    <w:rsid w:val="00CD295C"/>
    <w:rsid w:val="00CD2A41"/>
    <w:rsid w:val="00CD31D5"/>
    <w:rsid w:val="00CD35A9"/>
    <w:rsid w:val="00CD39AB"/>
    <w:rsid w:val="00CD6FA5"/>
    <w:rsid w:val="00CE5CB7"/>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11059"/>
    <w:rsid w:val="00D11D8B"/>
    <w:rsid w:val="00D13584"/>
    <w:rsid w:val="00D13CD8"/>
    <w:rsid w:val="00D14B83"/>
    <w:rsid w:val="00D15D3A"/>
    <w:rsid w:val="00D21001"/>
    <w:rsid w:val="00D22695"/>
    <w:rsid w:val="00D23EF7"/>
    <w:rsid w:val="00D241E5"/>
    <w:rsid w:val="00D25080"/>
    <w:rsid w:val="00D26A05"/>
    <w:rsid w:val="00D278AC"/>
    <w:rsid w:val="00D361ED"/>
    <w:rsid w:val="00D3735F"/>
    <w:rsid w:val="00D41EB1"/>
    <w:rsid w:val="00D42566"/>
    <w:rsid w:val="00D42734"/>
    <w:rsid w:val="00D43251"/>
    <w:rsid w:val="00D46078"/>
    <w:rsid w:val="00D47FDF"/>
    <w:rsid w:val="00D65DAD"/>
    <w:rsid w:val="00D663E0"/>
    <w:rsid w:val="00D7493B"/>
    <w:rsid w:val="00D74EF3"/>
    <w:rsid w:val="00D75766"/>
    <w:rsid w:val="00D75A65"/>
    <w:rsid w:val="00D761BB"/>
    <w:rsid w:val="00D77C5A"/>
    <w:rsid w:val="00D804C5"/>
    <w:rsid w:val="00D8214A"/>
    <w:rsid w:val="00D8479C"/>
    <w:rsid w:val="00D8510B"/>
    <w:rsid w:val="00D8550E"/>
    <w:rsid w:val="00D86621"/>
    <w:rsid w:val="00D87938"/>
    <w:rsid w:val="00D87FF5"/>
    <w:rsid w:val="00D91779"/>
    <w:rsid w:val="00D939A0"/>
    <w:rsid w:val="00D942E1"/>
    <w:rsid w:val="00D945F9"/>
    <w:rsid w:val="00D95DE1"/>
    <w:rsid w:val="00D979BD"/>
    <w:rsid w:val="00DA50BF"/>
    <w:rsid w:val="00DA52B5"/>
    <w:rsid w:val="00DB14EB"/>
    <w:rsid w:val="00DC0499"/>
    <w:rsid w:val="00DC2057"/>
    <w:rsid w:val="00DD20DC"/>
    <w:rsid w:val="00DD5196"/>
    <w:rsid w:val="00DD57C6"/>
    <w:rsid w:val="00DE2CB4"/>
    <w:rsid w:val="00DE35D5"/>
    <w:rsid w:val="00DE4E3F"/>
    <w:rsid w:val="00DE706D"/>
    <w:rsid w:val="00DE7FEE"/>
    <w:rsid w:val="00DF0962"/>
    <w:rsid w:val="00DF265D"/>
    <w:rsid w:val="00DF295A"/>
    <w:rsid w:val="00DF3D8C"/>
    <w:rsid w:val="00DF530D"/>
    <w:rsid w:val="00E00F3C"/>
    <w:rsid w:val="00E015FD"/>
    <w:rsid w:val="00E01BB3"/>
    <w:rsid w:val="00E04A29"/>
    <w:rsid w:val="00E067C6"/>
    <w:rsid w:val="00E06800"/>
    <w:rsid w:val="00E07D22"/>
    <w:rsid w:val="00E103C2"/>
    <w:rsid w:val="00E10E9D"/>
    <w:rsid w:val="00E172B8"/>
    <w:rsid w:val="00E1788A"/>
    <w:rsid w:val="00E20339"/>
    <w:rsid w:val="00E20F93"/>
    <w:rsid w:val="00E227AA"/>
    <w:rsid w:val="00E22ACD"/>
    <w:rsid w:val="00E247AC"/>
    <w:rsid w:val="00E25CF2"/>
    <w:rsid w:val="00E263F2"/>
    <w:rsid w:val="00E27453"/>
    <w:rsid w:val="00E27F82"/>
    <w:rsid w:val="00E307F6"/>
    <w:rsid w:val="00E30B9D"/>
    <w:rsid w:val="00E322DE"/>
    <w:rsid w:val="00E348CE"/>
    <w:rsid w:val="00E3551D"/>
    <w:rsid w:val="00E36298"/>
    <w:rsid w:val="00E37FE2"/>
    <w:rsid w:val="00E41401"/>
    <w:rsid w:val="00E41857"/>
    <w:rsid w:val="00E43690"/>
    <w:rsid w:val="00E44719"/>
    <w:rsid w:val="00E44F7F"/>
    <w:rsid w:val="00E45212"/>
    <w:rsid w:val="00E4768A"/>
    <w:rsid w:val="00E47DCA"/>
    <w:rsid w:val="00E506C1"/>
    <w:rsid w:val="00E514E8"/>
    <w:rsid w:val="00E523C3"/>
    <w:rsid w:val="00E5549E"/>
    <w:rsid w:val="00E5628D"/>
    <w:rsid w:val="00E56FAA"/>
    <w:rsid w:val="00E57AAA"/>
    <w:rsid w:val="00E60E3D"/>
    <w:rsid w:val="00E61B9A"/>
    <w:rsid w:val="00E624EE"/>
    <w:rsid w:val="00E62B3A"/>
    <w:rsid w:val="00E6321A"/>
    <w:rsid w:val="00E63330"/>
    <w:rsid w:val="00E64B85"/>
    <w:rsid w:val="00E65AC7"/>
    <w:rsid w:val="00E66BC4"/>
    <w:rsid w:val="00E67F9E"/>
    <w:rsid w:val="00E705D0"/>
    <w:rsid w:val="00E70668"/>
    <w:rsid w:val="00E7358D"/>
    <w:rsid w:val="00E73719"/>
    <w:rsid w:val="00E77F5A"/>
    <w:rsid w:val="00E8471C"/>
    <w:rsid w:val="00E84A00"/>
    <w:rsid w:val="00E8595A"/>
    <w:rsid w:val="00E863AB"/>
    <w:rsid w:val="00E87369"/>
    <w:rsid w:val="00E90C81"/>
    <w:rsid w:val="00E959C9"/>
    <w:rsid w:val="00E9641E"/>
    <w:rsid w:val="00E96676"/>
    <w:rsid w:val="00E97855"/>
    <w:rsid w:val="00E97999"/>
    <w:rsid w:val="00E97BBD"/>
    <w:rsid w:val="00EA4994"/>
    <w:rsid w:val="00EA569A"/>
    <w:rsid w:val="00EA71E3"/>
    <w:rsid w:val="00EB5E2C"/>
    <w:rsid w:val="00EB5FC1"/>
    <w:rsid w:val="00EB671C"/>
    <w:rsid w:val="00EB778A"/>
    <w:rsid w:val="00EC354B"/>
    <w:rsid w:val="00EC4A87"/>
    <w:rsid w:val="00EC4D9F"/>
    <w:rsid w:val="00EC64D4"/>
    <w:rsid w:val="00EC6A2A"/>
    <w:rsid w:val="00EC6A31"/>
    <w:rsid w:val="00EC7868"/>
    <w:rsid w:val="00ED0856"/>
    <w:rsid w:val="00ED0D30"/>
    <w:rsid w:val="00EE03E1"/>
    <w:rsid w:val="00EE1A3E"/>
    <w:rsid w:val="00EE25CB"/>
    <w:rsid w:val="00EE495F"/>
    <w:rsid w:val="00EE4E47"/>
    <w:rsid w:val="00EE6700"/>
    <w:rsid w:val="00EE7787"/>
    <w:rsid w:val="00EF0C58"/>
    <w:rsid w:val="00EF216B"/>
    <w:rsid w:val="00EF4EF3"/>
    <w:rsid w:val="00EF5C8C"/>
    <w:rsid w:val="00EF6977"/>
    <w:rsid w:val="00EF6E66"/>
    <w:rsid w:val="00EF6FB6"/>
    <w:rsid w:val="00EF7041"/>
    <w:rsid w:val="00F010A2"/>
    <w:rsid w:val="00F02F1C"/>
    <w:rsid w:val="00F04D19"/>
    <w:rsid w:val="00F04EF3"/>
    <w:rsid w:val="00F05A8D"/>
    <w:rsid w:val="00F1031C"/>
    <w:rsid w:val="00F10D27"/>
    <w:rsid w:val="00F13E0B"/>
    <w:rsid w:val="00F14733"/>
    <w:rsid w:val="00F15294"/>
    <w:rsid w:val="00F20B66"/>
    <w:rsid w:val="00F22220"/>
    <w:rsid w:val="00F2244C"/>
    <w:rsid w:val="00F22E3A"/>
    <w:rsid w:val="00F23ACD"/>
    <w:rsid w:val="00F2662B"/>
    <w:rsid w:val="00F26BE1"/>
    <w:rsid w:val="00F32684"/>
    <w:rsid w:val="00F32BF5"/>
    <w:rsid w:val="00F33935"/>
    <w:rsid w:val="00F34D2E"/>
    <w:rsid w:val="00F35546"/>
    <w:rsid w:val="00F37AB4"/>
    <w:rsid w:val="00F40695"/>
    <w:rsid w:val="00F41526"/>
    <w:rsid w:val="00F42687"/>
    <w:rsid w:val="00F45090"/>
    <w:rsid w:val="00F548D0"/>
    <w:rsid w:val="00F55347"/>
    <w:rsid w:val="00F559ED"/>
    <w:rsid w:val="00F56EA2"/>
    <w:rsid w:val="00F60AE0"/>
    <w:rsid w:val="00F614AD"/>
    <w:rsid w:val="00F615A0"/>
    <w:rsid w:val="00F647CC"/>
    <w:rsid w:val="00F6577A"/>
    <w:rsid w:val="00F70428"/>
    <w:rsid w:val="00F707C4"/>
    <w:rsid w:val="00F7093F"/>
    <w:rsid w:val="00F70A9E"/>
    <w:rsid w:val="00F715C8"/>
    <w:rsid w:val="00F75E16"/>
    <w:rsid w:val="00F77444"/>
    <w:rsid w:val="00F77818"/>
    <w:rsid w:val="00F838AA"/>
    <w:rsid w:val="00F85BC7"/>
    <w:rsid w:val="00F8638C"/>
    <w:rsid w:val="00F876EF"/>
    <w:rsid w:val="00F907DC"/>
    <w:rsid w:val="00F92944"/>
    <w:rsid w:val="00F9597B"/>
    <w:rsid w:val="00F96AB9"/>
    <w:rsid w:val="00F97AC8"/>
    <w:rsid w:val="00FA0E2E"/>
    <w:rsid w:val="00FA2EDC"/>
    <w:rsid w:val="00FA3757"/>
    <w:rsid w:val="00FA4BA1"/>
    <w:rsid w:val="00FA597D"/>
    <w:rsid w:val="00FA6472"/>
    <w:rsid w:val="00FA6EED"/>
    <w:rsid w:val="00FA7613"/>
    <w:rsid w:val="00FB5AA5"/>
    <w:rsid w:val="00FC0367"/>
    <w:rsid w:val="00FC3066"/>
    <w:rsid w:val="00FC3417"/>
    <w:rsid w:val="00FC43D9"/>
    <w:rsid w:val="00FC4E84"/>
    <w:rsid w:val="00FD2806"/>
    <w:rsid w:val="00FD36DF"/>
    <w:rsid w:val="00FD39A4"/>
    <w:rsid w:val="00FD5CAF"/>
    <w:rsid w:val="00FE07AB"/>
    <w:rsid w:val="00FE18C4"/>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ED"/>
    <w:pPr>
      <w:spacing w:after="80" w:line="240" w:lineRule="auto"/>
    </w:pPr>
    <w:rPr>
      <w:rFonts w:ascii="Tahoma" w:hAnsi="Tahoma"/>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F876EF"/>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uiPriority w:val="99"/>
    <w:qFormat/>
    <w:rsid w:val="00240AED"/>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23747"/>
    <w:pPr>
      <w:tabs>
        <w:tab w:val="center" w:pos="4513"/>
        <w:tab w:val="right" w:pos="9026"/>
      </w:tabs>
      <w:spacing w:after="0"/>
    </w:pPr>
  </w:style>
  <w:style w:type="character" w:customStyle="1" w:styleId="HeaderChar">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B64CD2"/>
    <w:rPr>
      <w:rFonts w:ascii="Rockwell" w:eastAsia="Times New Roman" w:hAnsi="Rockwell"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customStyle="1" w:styleId="BodyTextIndentChar">
    <w:name w:val="Body Text Indent Char"/>
    <w:basedOn w:val="DefaultParagraphFont"/>
    <w:link w:val="BodyTextIndent"/>
    <w:rsid w:val="003D4C9D"/>
    <w:rPr>
      <w:rFonts w:ascii="Arial" w:eastAsia="Times New Roman" w:hAnsi="Arial"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customStyle="1" w:styleId="BodyTextChar">
    <w:name w:val="Body Text Char"/>
    <w:basedOn w:val="DefaultParagraphFont"/>
    <w:link w:val="BodyText"/>
    <w:rsid w:val="003D4C9D"/>
    <w:rPr>
      <w:rFonts w:ascii="Arial" w:eastAsia="Times New Roman" w:hAnsi="Arial" w:cs="Times New Roman"/>
      <w:sz w:val="24"/>
      <w:szCs w:val="24"/>
    </w:rPr>
  </w:style>
  <w:style w:type="paragraph" w:customStyle="1" w:styleId="TextBox">
    <w:name w:val="TextBox"/>
    <w:basedOn w:val="Normal"/>
    <w:link w:val="TextBoxChar"/>
    <w:qFormat/>
    <w:rsid w:val="00373CBC"/>
    <w:pPr>
      <w:spacing w:after="120" w:line="288" w:lineRule="auto"/>
    </w:pPr>
    <w:rPr>
      <w:rFonts w:eastAsia="Times New Roman" w:cs="Times New Roman"/>
      <w:b/>
      <w:sz w:val="24"/>
      <w:szCs w:val="24"/>
    </w:rPr>
  </w:style>
  <w:style w:type="character" w:customStyle="1" w:styleId="TextBoxChar">
    <w:name w:val="TextBox Char"/>
    <w:link w:val="TextBox"/>
    <w:rsid w:val="00373CBC"/>
    <w:rPr>
      <w:rFonts w:ascii="Tahoma" w:eastAsia="Times New Roman" w:hAnsi="Tahoma" w:cs="Times New Roman"/>
      <w:b/>
      <w:sz w:val="24"/>
      <w:szCs w:val="24"/>
    </w:rPr>
  </w:style>
  <w:style w:type="character" w:customStyle="1" w:styleId="ListParagraphChar">
    <w:name w:val="List Paragraph Char"/>
    <w:basedOn w:val="DefaultParagraphFont"/>
    <w:link w:val="ListParagraph"/>
    <w:uiPriority w:val="1"/>
    <w:locked/>
    <w:rsid w:val="00777326"/>
    <w:rPr>
      <w:rFonts w:ascii="Tahoma" w:hAnsi="Tahoma"/>
    </w:rPr>
  </w:style>
  <w:style w:type="paragraph" w:customStyle="1" w:styleId="TableParagraph">
    <w:name w:val="Table Paragraph"/>
    <w:basedOn w:val="Normal"/>
    <w:uiPriority w:val="1"/>
    <w:qFormat/>
    <w:rsid w:val="00D87FF5"/>
    <w:pPr>
      <w:widowControl w:val="0"/>
      <w:autoSpaceDE w:val="0"/>
      <w:autoSpaceDN w:val="0"/>
      <w:spacing w:after="0"/>
      <w:ind w:left="827"/>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984">
      <w:bodyDiv w:val="1"/>
      <w:marLeft w:val="0"/>
      <w:marRight w:val="0"/>
      <w:marTop w:val="0"/>
      <w:marBottom w:val="0"/>
      <w:divBdr>
        <w:top w:val="none" w:sz="0" w:space="0" w:color="auto"/>
        <w:left w:val="none" w:sz="0" w:space="0" w:color="auto"/>
        <w:bottom w:val="none" w:sz="0" w:space="0" w:color="auto"/>
        <w:right w:val="none" w:sz="0" w:space="0" w:color="auto"/>
      </w:divBdr>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92498822">
      <w:bodyDiv w:val="1"/>
      <w:marLeft w:val="0"/>
      <w:marRight w:val="0"/>
      <w:marTop w:val="0"/>
      <w:marBottom w:val="0"/>
      <w:divBdr>
        <w:top w:val="none" w:sz="0" w:space="0" w:color="auto"/>
        <w:left w:val="none" w:sz="0" w:space="0" w:color="auto"/>
        <w:bottom w:val="none" w:sz="0" w:space="0" w:color="auto"/>
        <w:right w:val="none" w:sz="0" w:space="0" w:color="auto"/>
      </w:divBdr>
      <w:divsChild>
        <w:div w:id="1126005695">
          <w:marLeft w:val="0"/>
          <w:marRight w:val="0"/>
          <w:marTop w:val="0"/>
          <w:marBottom w:val="0"/>
          <w:divBdr>
            <w:top w:val="none" w:sz="0" w:space="0" w:color="auto"/>
            <w:left w:val="none" w:sz="0" w:space="0" w:color="auto"/>
            <w:bottom w:val="none" w:sz="0" w:space="0" w:color="auto"/>
            <w:right w:val="none" w:sz="0" w:space="0" w:color="auto"/>
          </w:divBdr>
          <w:divsChild>
            <w:div w:id="537621407">
              <w:marLeft w:val="0"/>
              <w:marRight w:val="0"/>
              <w:marTop w:val="0"/>
              <w:marBottom w:val="0"/>
              <w:divBdr>
                <w:top w:val="none" w:sz="0" w:space="0" w:color="auto"/>
                <w:left w:val="none" w:sz="0" w:space="0" w:color="auto"/>
                <w:bottom w:val="none" w:sz="0" w:space="0" w:color="auto"/>
                <w:right w:val="none" w:sz="0" w:space="0" w:color="auto"/>
              </w:divBdr>
              <w:divsChild>
                <w:div w:id="13634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25476">
      <w:bodyDiv w:val="1"/>
      <w:marLeft w:val="0"/>
      <w:marRight w:val="0"/>
      <w:marTop w:val="0"/>
      <w:marBottom w:val="0"/>
      <w:divBdr>
        <w:top w:val="none" w:sz="0" w:space="0" w:color="auto"/>
        <w:left w:val="none" w:sz="0" w:space="0" w:color="auto"/>
        <w:bottom w:val="none" w:sz="0" w:space="0" w:color="auto"/>
        <w:right w:val="none" w:sz="0" w:space="0" w:color="auto"/>
      </w:divBdr>
    </w:div>
    <w:div w:id="275985117">
      <w:bodyDiv w:val="1"/>
      <w:marLeft w:val="0"/>
      <w:marRight w:val="0"/>
      <w:marTop w:val="0"/>
      <w:marBottom w:val="0"/>
      <w:divBdr>
        <w:top w:val="none" w:sz="0" w:space="0" w:color="auto"/>
        <w:left w:val="none" w:sz="0" w:space="0" w:color="auto"/>
        <w:bottom w:val="none" w:sz="0" w:space="0" w:color="auto"/>
        <w:right w:val="none" w:sz="0" w:space="0" w:color="auto"/>
      </w:divBdr>
      <w:divsChild>
        <w:div w:id="492456946">
          <w:marLeft w:val="0"/>
          <w:marRight w:val="0"/>
          <w:marTop w:val="0"/>
          <w:marBottom w:val="0"/>
          <w:divBdr>
            <w:top w:val="none" w:sz="0" w:space="0" w:color="auto"/>
            <w:left w:val="none" w:sz="0" w:space="0" w:color="auto"/>
            <w:bottom w:val="none" w:sz="0" w:space="0" w:color="auto"/>
            <w:right w:val="none" w:sz="0" w:space="0" w:color="auto"/>
          </w:divBdr>
          <w:divsChild>
            <w:div w:id="1449809420">
              <w:marLeft w:val="0"/>
              <w:marRight w:val="0"/>
              <w:marTop w:val="0"/>
              <w:marBottom w:val="0"/>
              <w:divBdr>
                <w:top w:val="none" w:sz="0" w:space="0" w:color="auto"/>
                <w:left w:val="none" w:sz="0" w:space="0" w:color="auto"/>
                <w:bottom w:val="none" w:sz="0" w:space="0" w:color="auto"/>
                <w:right w:val="none" w:sz="0" w:space="0" w:color="auto"/>
              </w:divBdr>
              <w:divsChild>
                <w:div w:id="1859460836">
                  <w:marLeft w:val="0"/>
                  <w:marRight w:val="0"/>
                  <w:marTop w:val="0"/>
                  <w:marBottom w:val="0"/>
                  <w:divBdr>
                    <w:top w:val="none" w:sz="0" w:space="0" w:color="auto"/>
                    <w:left w:val="none" w:sz="0" w:space="0" w:color="auto"/>
                    <w:bottom w:val="none" w:sz="0" w:space="0" w:color="auto"/>
                    <w:right w:val="none" w:sz="0" w:space="0" w:color="auto"/>
                  </w:divBdr>
                  <w:divsChild>
                    <w:div w:id="930358721">
                      <w:marLeft w:val="0"/>
                      <w:marRight w:val="0"/>
                      <w:marTop w:val="0"/>
                      <w:marBottom w:val="0"/>
                      <w:divBdr>
                        <w:top w:val="none" w:sz="0" w:space="0" w:color="auto"/>
                        <w:left w:val="none" w:sz="0" w:space="0" w:color="auto"/>
                        <w:bottom w:val="none" w:sz="0" w:space="0" w:color="auto"/>
                        <w:right w:val="none" w:sz="0" w:space="0" w:color="auto"/>
                      </w:divBdr>
                    </w:div>
                  </w:divsChild>
                </w:div>
                <w:div w:id="1232083062">
                  <w:marLeft w:val="0"/>
                  <w:marRight w:val="0"/>
                  <w:marTop w:val="0"/>
                  <w:marBottom w:val="0"/>
                  <w:divBdr>
                    <w:top w:val="none" w:sz="0" w:space="0" w:color="auto"/>
                    <w:left w:val="none" w:sz="0" w:space="0" w:color="auto"/>
                    <w:bottom w:val="none" w:sz="0" w:space="0" w:color="auto"/>
                    <w:right w:val="none" w:sz="0" w:space="0" w:color="auto"/>
                  </w:divBdr>
                  <w:divsChild>
                    <w:div w:id="392043704">
                      <w:marLeft w:val="0"/>
                      <w:marRight w:val="0"/>
                      <w:marTop w:val="0"/>
                      <w:marBottom w:val="0"/>
                      <w:divBdr>
                        <w:top w:val="none" w:sz="0" w:space="0" w:color="auto"/>
                        <w:left w:val="none" w:sz="0" w:space="0" w:color="auto"/>
                        <w:bottom w:val="none" w:sz="0" w:space="0" w:color="auto"/>
                        <w:right w:val="none" w:sz="0" w:space="0" w:color="auto"/>
                      </w:divBdr>
                    </w:div>
                  </w:divsChild>
                </w:div>
                <w:div w:id="1368213314">
                  <w:marLeft w:val="0"/>
                  <w:marRight w:val="0"/>
                  <w:marTop w:val="0"/>
                  <w:marBottom w:val="0"/>
                  <w:divBdr>
                    <w:top w:val="none" w:sz="0" w:space="0" w:color="auto"/>
                    <w:left w:val="none" w:sz="0" w:space="0" w:color="auto"/>
                    <w:bottom w:val="none" w:sz="0" w:space="0" w:color="auto"/>
                    <w:right w:val="none" w:sz="0" w:space="0" w:color="auto"/>
                  </w:divBdr>
                  <w:divsChild>
                    <w:div w:id="17510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2018">
      <w:bodyDiv w:val="1"/>
      <w:marLeft w:val="0"/>
      <w:marRight w:val="0"/>
      <w:marTop w:val="0"/>
      <w:marBottom w:val="0"/>
      <w:divBdr>
        <w:top w:val="none" w:sz="0" w:space="0" w:color="auto"/>
        <w:left w:val="none" w:sz="0" w:space="0" w:color="auto"/>
        <w:bottom w:val="none" w:sz="0" w:space="0" w:color="auto"/>
        <w:right w:val="none" w:sz="0" w:space="0" w:color="auto"/>
      </w:divBdr>
      <w:divsChild>
        <w:div w:id="868449553">
          <w:marLeft w:val="0"/>
          <w:marRight w:val="0"/>
          <w:marTop w:val="0"/>
          <w:marBottom w:val="0"/>
          <w:divBdr>
            <w:top w:val="none" w:sz="0" w:space="0" w:color="auto"/>
            <w:left w:val="none" w:sz="0" w:space="0" w:color="auto"/>
            <w:bottom w:val="none" w:sz="0" w:space="0" w:color="auto"/>
            <w:right w:val="none" w:sz="0" w:space="0" w:color="auto"/>
          </w:divBdr>
          <w:divsChild>
            <w:div w:id="1090275738">
              <w:marLeft w:val="0"/>
              <w:marRight w:val="0"/>
              <w:marTop w:val="0"/>
              <w:marBottom w:val="0"/>
              <w:divBdr>
                <w:top w:val="none" w:sz="0" w:space="0" w:color="auto"/>
                <w:left w:val="none" w:sz="0" w:space="0" w:color="auto"/>
                <w:bottom w:val="none" w:sz="0" w:space="0" w:color="auto"/>
                <w:right w:val="none" w:sz="0" w:space="0" w:color="auto"/>
              </w:divBdr>
              <w:divsChild>
                <w:div w:id="17803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34250873">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3930410">
      <w:bodyDiv w:val="1"/>
      <w:marLeft w:val="0"/>
      <w:marRight w:val="0"/>
      <w:marTop w:val="0"/>
      <w:marBottom w:val="0"/>
      <w:divBdr>
        <w:top w:val="none" w:sz="0" w:space="0" w:color="auto"/>
        <w:left w:val="none" w:sz="0" w:space="0" w:color="auto"/>
        <w:bottom w:val="none" w:sz="0" w:space="0" w:color="auto"/>
        <w:right w:val="none" w:sz="0" w:space="0" w:color="auto"/>
      </w:divBdr>
      <w:divsChild>
        <w:div w:id="216748645">
          <w:marLeft w:val="0"/>
          <w:marRight w:val="0"/>
          <w:marTop w:val="0"/>
          <w:marBottom w:val="0"/>
          <w:divBdr>
            <w:top w:val="none" w:sz="0" w:space="0" w:color="auto"/>
            <w:left w:val="none" w:sz="0" w:space="0" w:color="auto"/>
            <w:bottom w:val="none" w:sz="0" w:space="0" w:color="auto"/>
            <w:right w:val="none" w:sz="0" w:space="0" w:color="auto"/>
          </w:divBdr>
          <w:divsChild>
            <w:div w:id="2081293556">
              <w:marLeft w:val="0"/>
              <w:marRight w:val="0"/>
              <w:marTop w:val="0"/>
              <w:marBottom w:val="0"/>
              <w:divBdr>
                <w:top w:val="none" w:sz="0" w:space="0" w:color="auto"/>
                <w:left w:val="none" w:sz="0" w:space="0" w:color="auto"/>
                <w:bottom w:val="none" w:sz="0" w:space="0" w:color="auto"/>
                <w:right w:val="none" w:sz="0" w:space="0" w:color="auto"/>
              </w:divBdr>
              <w:divsChild>
                <w:div w:id="882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06938">
      <w:bodyDiv w:val="1"/>
      <w:marLeft w:val="0"/>
      <w:marRight w:val="0"/>
      <w:marTop w:val="0"/>
      <w:marBottom w:val="0"/>
      <w:divBdr>
        <w:top w:val="none" w:sz="0" w:space="0" w:color="auto"/>
        <w:left w:val="none" w:sz="0" w:space="0" w:color="auto"/>
        <w:bottom w:val="none" w:sz="0" w:space="0" w:color="auto"/>
        <w:right w:val="none" w:sz="0" w:space="0" w:color="auto"/>
      </w:divBdr>
      <w:divsChild>
        <w:div w:id="946541890">
          <w:marLeft w:val="0"/>
          <w:marRight w:val="0"/>
          <w:marTop w:val="0"/>
          <w:marBottom w:val="0"/>
          <w:divBdr>
            <w:top w:val="none" w:sz="0" w:space="0" w:color="auto"/>
            <w:left w:val="none" w:sz="0" w:space="0" w:color="auto"/>
            <w:bottom w:val="none" w:sz="0" w:space="0" w:color="auto"/>
            <w:right w:val="none" w:sz="0" w:space="0" w:color="auto"/>
          </w:divBdr>
          <w:divsChild>
            <w:div w:id="1870407828">
              <w:marLeft w:val="0"/>
              <w:marRight w:val="0"/>
              <w:marTop w:val="0"/>
              <w:marBottom w:val="0"/>
              <w:divBdr>
                <w:top w:val="none" w:sz="0" w:space="0" w:color="auto"/>
                <w:left w:val="none" w:sz="0" w:space="0" w:color="auto"/>
                <w:bottom w:val="none" w:sz="0" w:space="0" w:color="auto"/>
                <w:right w:val="none" w:sz="0" w:space="0" w:color="auto"/>
              </w:divBdr>
              <w:divsChild>
                <w:div w:id="2114400522">
                  <w:marLeft w:val="0"/>
                  <w:marRight w:val="0"/>
                  <w:marTop w:val="0"/>
                  <w:marBottom w:val="0"/>
                  <w:divBdr>
                    <w:top w:val="none" w:sz="0" w:space="0" w:color="auto"/>
                    <w:left w:val="none" w:sz="0" w:space="0" w:color="auto"/>
                    <w:bottom w:val="none" w:sz="0" w:space="0" w:color="auto"/>
                    <w:right w:val="none" w:sz="0" w:space="0" w:color="auto"/>
                  </w:divBdr>
                  <w:divsChild>
                    <w:div w:id="12126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sChild>
        <w:div w:id="1076319109">
          <w:marLeft w:val="0"/>
          <w:marRight w:val="0"/>
          <w:marTop w:val="0"/>
          <w:marBottom w:val="0"/>
          <w:divBdr>
            <w:top w:val="none" w:sz="0" w:space="0" w:color="auto"/>
            <w:left w:val="none" w:sz="0" w:space="0" w:color="auto"/>
            <w:bottom w:val="none" w:sz="0" w:space="0" w:color="auto"/>
            <w:right w:val="none" w:sz="0" w:space="0" w:color="auto"/>
          </w:divBdr>
          <w:divsChild>
            <w:div w:id="1158575954">
              <w:marLeft w:val="0"/>
              <w:marRight w:val="0"/>
              <w:marTop w:val="0"/>
              <w:marBottom w:val="0"/>
              <w:divBdr>
                <w:top w:val="none" w:sz="0" w:space="0" w:color="auto"/>
                <w:left w:val="none" w:sz="0" w:space="0" w:color="auto"/>
                <w:bottom w:val="none" w:sz="0" w:space="0" w:color="auto"/>
                <w:right w:val="none" w:sz="0" w:space="0" w:color="auto"/>
              </w:divBdr>
              <w:divsChild>
                <w:div w:id="738015568">
                  <w:marLeft w:val="0"/>
                  <w:marRight w:val="0"/>
                  <w:marTop w:val="0"/>
                  <w:marBottom w:val="0"/>
                  <w:divBdr>
                    <w:top w:val="none" w:sz="0" w:space="0" w:color="auto"/>
                    <w:left w:val="none" w:sz="0" w:space="0" w:color="auto"/>
                    <w:bottom w:val="none" w:sz="0" w:space="0" w:color="auto"/>
                    <w:right w:val="none" w:sz="0" w:space="0" w:color="auto"/>
                  </w:divBdr>
                  <w:divsChild>
                    <w:div w:id="720402908">
                      <w:marLeft w:val="0"/>
                      <w:marRight w:val="0"/>
                      <w:marTop w:val="0"/>
                      <w:marBottom w:val="0"/>
                      <w:divBdr>
                        <w:top w:val="none" w:sz="0" w:space="0" w:color="auto"/>
                        <w:left w:val="none" w:sz="0" w:space="0" w:color="auto"/>
                        <w:bottom w:val="none" w:sz="0" w:space="0" w:color="auto"/>
                        <w:right w:val="none" w:sz="0" w:space="0" w:color="auto"/>
                      </w:divBdr>
                    </w:div>
                  </w:divsChild>
                </w:div>
                <w:div w:id="989135093">
                  <w:marLeft w:val="0"/>
                  <w:marRight w:val="0"/>
                  <w:marTop w:val="0"/>
                  <w:marBottom w:val="0"/>
                  <w:divBdr>
                    <w:top w:val="none" w:sz="0" w:space="0" w:color="auto"/>
                    <w:left w:val="none" w:sz="0" w:space="0" w:color="auto"/>
                    <w:bottom w:val="none" w:sz="0" w:space="0" w:color="auto"/>
                    <w:right w:val="none" w:sz="0" w:space="0" w:color="auto"/>
                  </w:divBdr>
                  <w:divsChild>
                    <w:div w:id="11172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63703">
      <w:bodyDiv w:val="1"/>
      <w:marLeft w:val="0"/>
      <w:marRight w:val="0"/>
      <w:marTop w:val="0"/>
      <w:marBottom w:val="0"/>
      <w:divBdr>
        <w:top w:val="none" w:sz="0" w:space="0" w:color="auto"/>
        <w:left w:val="none" w:sz="0" w:space="0" w:color="auto"/>
        <w:bottom w:val="none" w:sz="0" w:space="0" w:color="auto"/>
        <w:right w:val="none" w:sz="0" w:space="0" w:color="auto"/>
      </w:divBdr>
      <w:divsChild>
        <w:div w:id="1660386124">
          <w:marLeft w:val="0"/>
          <w:marRight w:val="0"/>
          <w:marTop w:val="0"/>
          <w:marBottom w:val="0"/>
          <w:divBdr>
            <w:top w:val="none" w:sz="0" w:space="0" w:color="auto"/>
            <w:left w:val="none" w:sz="0" w:space="0" w:color="auto"/>
            <w:bottom w:val="none" w:sz="0" w:space="0" w:color="auto"/>
            <w:right w:val="none" w:sz="0" w:space="0" w:color="auto"/>
          </w:divBdr>
          <w:divsChild>
            <w:div w:id="491025135">
              <w:marLeft w:val="0"/>
              <w:marRight w:val="0"/>
              <w:marTop w:val="0"/>
              <w:marBottom w:val="0"/>
              <w:divBdr>
                <w:top w:val="none" w:sz="0" w:space="0" w:color="auto"/>
                <w:left w:val="none" w:sz="0" w:space="0" w:color="auto"/>
                <w:bottom w:val="none" w:sz="0" w:space="0" w:color="auto"/>
                <w:right w:val="none" w:sz="0" w:space="0" w:color="auto"/>
              </w:divBdr>
              <w:divsChild>
                <w:div w:id="9105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463960">
      <w:bodyDiv w:val="1"/>
      <w:marLeft w:val="0"/>
      <w:marRight w:val="0"/>
      <w:marTop w:val="0"/>
      <w:marBottom w:val="0"/>
      <w:divBdr>
        <w:top w:val="none" w:sz="0" w:space="0" w:color="auto"/>
        <w:left w:val="none" w:sz="0" w:space="0" w:color="auto"/>
        <w:bottom w:val="none" w:sz="0" w:space="0" w:color="auto"/>
        <w:right w:val="none" w:sz="0" w:space="0" w:color="auto"/>
      </w:divBdr>
    </w:div>
    <w:div w:id="1047801669">
      <w:bodyDiv w:val="1"/>
      <w:marLeft w:val="0"/>
      <w:marRight w:val="0"/>
      <w:marTop w:val="0"/>
      <w:marBottom w:val="0"/>
      <w:divBdr>
        <w:top w:val="none" w:sz="0" w:space="0" w:color="auto"/>
        <w:left w:val="none" w:sz="0" w:space="0" w:color="auto"/>
        <w:bottom w:val="none" w:sz="0" w:space="0" w:color="auto"/>
        <w:right w:val="none" w:sz="0" w:space="0" w:color="auto"/>
      </w:divBdr>
    </w:div>
    <w:div w:id="1133786958">
      <w:bodyDiv w:val="1"/>
      <w:marLeft w:val="0"/>
      <w:marRight w:val="0"/>
      <w:marTop w:val="0"/>
      <w:marBottom w:val="0"/>
      <w:divBdr>
        <w:top w:val="none" w:sz="0" w:space="0" w:color="auto"/>
        <w:left w:val="none" w:sz="0" w:space="0" w:color="auto"/>
        <w:bottom w:val="none" w:sz="0" w:space="0" w:color="auto"/>
        <w:right w:val="none" w:sz="0" w:space="0" w:color="auto"/>
      </w:divBdr>
      <w:divsChild>
        <w:div w:id="735205777">
          <w:marLeft w:val="0"/>
          <w:marRight w:val="0"/>
          <w:marTop w:val="0"/>
          <w:marBottom w:val="0"/>
          <w:divBdr>
            <w:top w:val="none" w:sz="0" w:space="0" w:color="auto"/>
            <w:left w:val="none" w:sz="0" w:space="0" w:color="auto"/>
            <w:bottom w:val="none" w:sz="0" w:space="0" w:color="auto"/>
            <w:right w:val="none" w:sz="0" w:space="0" w:color="auto"/>
          </w:divBdr>
          <w:divsChild>
            <w:div w:id="19012167">
              <w:marLeft w:val="0"/>
              <w:marRight w:val="0"/>
              <w:marTop w:val="0"/>
              <w:marBottom w:val="0"/>
              <w:divBdr>
                <w:top w:val="none" w:sz="0" w:space="0" w:color="auto"/>
                <w:left w:val="none" w:sz="0" w:space="0" w:color="auto"/>
                <w:bottom w:val="none" w:sz="0" w:space="0" w:color="auto"/>
                <w:right w:val="none" w:sz="0" w:space="0" w:color="auto"/>
              </w:divBdr>
              <w:divsChild>
                <w:div w:id="957176224">
                  <w:marLeft w:val="0"/>
                  <w:marRight w:val="0"/>
                  <w:marTop w:val="0"/>
                  <w:marBottom w:val="0"/>
                  <w:divBdr>
                    <w:top w:val="none" w:sz="0" w:space="0" w:color="auto"/>
                    <w:left w:val="none" w:sz="0" w:space="0" w:color="auto"/>
                    <w:bottom w:val="none" w:sz="0" w:space="0" w:color="auto"/>
                    <w:right w:val="none" w:sz="0" w:space="0" w:color="auto"/>
                  </w:divBdr>
                  <w:divsChild>
                    <w:div w:id="1281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20635">
      <w:bodyDiv w:val="1"/>
      <w:marLeft w:val="0"/>
      <w:marRight w:val="0"/>
      <w:marTop w:val="0"/>
      <w:marBottom w:val="0"/>
      <w:divBdr>
        <w:top w:val="none" w:sz="0" w:space="0" w:color="auto"/>
        <w:left w:val="none" w:sz="0" w:space="0" w:color="auto"/>
        <w:bottom w:val="none" w:sz="0" w:space="0" w:color="auto"/>
        <w:right w:val="none" w:sz="0" w:space="0" w:color="auto"/>
      </w:divBdr>
      <w:divsChild>
        <w:div w:id="733092377">
          <w:marLeft w:val="0"/>
          <w:marRight w:val="0"/>
          <w:marTop w:val="0"/>
          <w:marBottom w:val="0"/>
          <w:divBdr>
            <w:top w:val="none" w:sz="0" w:space="0" w:color="auto"/>
            <w:left w:val="none" w:sz="0" w:space="0" w:color="auto"/>
            <w:bottom w:val="none" w:sz="0" w:space="0" w:color="auto"/>
            <w:right w:val="none" w:sz="0" w:space="0" w:color="auto"/>
          </w:divBdr>
          <w:divsChild>
            <w:div w:id="1215504974">
              <w:marLeft w:val="0"/>
              <w:marRight w:val="0"/>
              <w:marTop w:val="0"/>
              <w:marBottom w:val="0"/>
              <w:divBdr>
                <w:top w:val="none" w:sz="0" w:space="0" w:color="auto"/>
                <w:left w:val="none" w:sz="0" w:space="0" w:color="auto"/>
                <w:bottom w:val="none" w:sz="0" w:space="0" w:color="auto"/>
                <w:right w:val="none" w:sz="0" w:space="0" w:color="auto"/>
              </w:divBdr>
              <w:divsChild>
                <w:div w:id="1511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7941">
      <w:bodyDiv w:val="1"/>
      <w:marLeft w:val="0"/>
      <w:marRight w:val="0"/>
      <w:marTop w:val="0"/>
      <w:marBottom w:val="0"/>
      <w:divBdr>
        <w:top w:val="none" w:sz="0" w:space="0" w:color="auto"/>
        <w:left w:val="none" w:sz="0" w:space="0" w:color="auto"/>
        <w:bottom w:val="none" w:sz="0" w:space="0" w:color="auto"/>
        <w:right w:val="none" w:sz="0" w:space="0" w:color="auto"/>
      </w:divBdr>
      <w:divsChild>
        <w:div w:id="935986655">
          <w:marLeft w:val="0"/>
          <w:marRight w:val="0"/>
          <w:marTop w:val="0"/>
          <w:marBottom w:val="0"/>
          <w:divBdr>
            <w:top w:val="none" w:sz="0" w:space="0" w:color="auto"/>
            <w:left w:val="none" w:sz="0" w:space="0" w:color="auto"/>
            <w:bottom w:val="none" w:sz="0" w:space="0" w:color="auto"/>
            <w:right w:val="none" w:sz="0" w:space="0" w:color="auto"/>
          </w:divBdr>
          <w:divsChild>
            <w:div w:id="1706980475">
              <w:marLeft w:val="0"/>
              <w:marRight w:val="0"/>
              <w:marTop w:val="0"/>
              <w:marBottom w:val="0"/>
              <w:divBdr>
                <w:top w:val="none" w:sz="0" w:space="0" w:color="auto"/>
                <w:left w:val="none" w:sz="0" w:space="0" w:color="auto"/>
                <w:bottom w:val="none" w:sz="0" w:space="0" w:color="auto"/>
                <w:right w:val="none" w:sz="0" w:space="0" w:color="auto"/>
              </w:divBdr>
              <w:divsChild>
                <w:div w:id="10320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8340">
      <w:bodyDiv w:val="1"/>
      <w:marLeft w:val="0"/>
      <w:marRight w:val="0"/>
      <w:marTop w:val="0"/>
      <w:marBottom w:val="0"/>
      <w:divBdr>
        <w:top w:val="none" w:sz="0" w:space="0" w:color="auto"/>
        <w:left w:val="none" w:sz="0" w:space="0" w:color="auto"/>
        <w:bottom w:val="none" w:sz="0" w:space="0" w:color="auto"/>
        <w:right w:val="none" w:sz="0" w:space="0" w:color="auto"/>
      </w:divBdr>
      <w:divsChild>
        <w:div w:id="1496915648">
          <w:marLeft w:val="0"/>
          <w:marRight w:val="0"/>
          <w:marTop w:val="0"/>
          <w:marBottom w:val="0"/>
          <w:divBdr>
            <w:top w:val="none" w:sz="0" w:space="0" w:color="auto"/>
            <w:left w:val="none" w:sz="0" w:space="0" w:color="auto"/>
            <w:bottom w:val="none" w:sz="0" w:space="0" w:color="auto"/>
            <w:right w:val="none" w:sz="0" w:space="0" w:color="auto"/>
          </w:divBdr>
          <w:divsChild>
            <w:div w:id="371657621">
              <w:marLeft w:val="0"/>
              <w:marRight w:val="0"/>
              <w:marTop w:val="0"/>
              <w:marBottom w:val="0"/>
              <w:divBdr>
                <w:top w:val="none" w:sz="0" w:space="0" w:color="auto"/>
                <w:left w:val="none" w:sz="0" w:space="0" w:color="auto"/>
                <w:bottom w:val="none" w:sz="0" w:space="0" w:color="auto"/>
                <w:right w:val="none" w:sz="0" w:space="0" w:color="auto"/>
              </w:divBdr>
              <w:divsChild>
                <w:div w:id="2067991530">
                  <w:marLeft w:val="0"/>
                  <w:marRight w:val="0"/>
                  <w:marTop w:val="0"/>
                  <w:marBottom w:val="0"/>
                  <w:divBdr>
                    <w:top w:val="none" w:sz="0" w:space="0" w:color="auto"/>
                    <w:left w:val="none" w:sz="0" w:space="0" w:color="auto"/>
                    <w:bottom w:val="none" w:sz="0" w:space="0" w:color="auto"/>
                    <w:right w:val="none" w:sz="0" w:space="0" w:color="auto"/>
                  </w:divBdr>
                  <w:divsChild>
                    <w:div w:id="3250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942569">
      <w:bodyDiv w:val="1"/>
      <w:marLeft w:val="0"/>
      <w:marRight w:val="0"/>
      <w:marTop w:val="0"/>
      <w:marBottom w:val="0"/>
      <w:divBdr>
        <w:top w:val="none" w:sz="0" w:space="0" w:color="auto"/>
        <w:left w:val="none" w:sz="0" w:space="0" w:color="auto"/>
        <w:bottom w:val="none" w:sz="0" w:space="0" w:color="auto"/>
        <w:right w:val="none" w:sz="0" w:space="0" w:color="auto"/>
      </w:divBdr>
      <w:divsChild>
        <w:div w:id="353965934">
          <w:marLeft w:val="0"/>
          <w:marRight w:val="0"/>
          <w:marTop w:val="0"/>
          <w:marBottom w:val="0"/>
          <w:divBdr>
            <w:top w:val="none" w:sz="0" w:space="0" w:color="auto"/>
            <w:left w:val="none" w:sz="0" w:space="0" w:color="auto"/>
            <w:bottom w:val="none" w:sz="0" w:space="0" w:color="auto"/>
            <w:right w:val="none" w:sz="0" w:space="0" w:color="auto"/>
          </w:divBdr>
          <w:divsChild>
            <w:div w:id="1828591344">
              <w:marLeft w:val="0"/>
              <w:marRight w:val="0"/>
              <w:marTop w:val="0"/>
              <w:marBottom w:val="0"/>
              <w:divBdr>
                <w:top w:val="none" w:sz="0" w:space="0" w:color="auto"/>
                <w:left w:val="none" w:sz="0" w:space="0" w:color="auto"/>
                <w:bottom w:val="none" w:sz="0" w:space="0" w:color="auto"/>
                <w:right w:val="none" w:sz="0" w:space="0" w:color="auto"/>
              </w:divBdr>
              <w:divsChild>
                <w:div w:id="8026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1453">
      <w:bodyDiv w:val="1"/>
      <w:marLeft w:val="0"/>
      <w:marRight w:val="0"/>
      <w:marTop w:val="0"/>
      <w:marBottom w:val="0"/>
      <w:divBdr>
        <w:top w:val="none" w:sz="0" w:space="0" w:color="auto"/>
        <w:left w:val="none" w:sz="0" w:space="0" w:color="auto"/>
        <w:bottom w:val="none" w:sz="0" w:space="0" w:color="auto"/>
        <w:right w:val="none" w:sz="0" w:space="0" w:color="auto"/>
      </w:divBdr>
    </w:div>
    <w:div w:id="1489327819">
      <w:bodyDiv w:val="1"/>
      <w:marLeft w:val="0"/>
      <w:marRight w:val="0"/>
      <w:marTop w:val="0"/>
      <w:marBottom w:val="0"/>
      <w:divBdr>
        <w:top w:val="none" w:sz="0" w:space="0" w:color="auto"/>
        <w:left w:val="none" w:sz="0" w:space="0" w:color="auto"/>
        <w:bottom w:val="none" w:sz="0" w:space="0" w:color="auto"/>
        <w:right w:val="none" w:sz="0" w:space="0" w:color="auto"/>
      </w:divBdr>
      <w:divsChild>
        <w:div w:id="1565144450">
          <w:marLeft w:val="0"/>
          <w:marRight w:val="0"/>
          <w:marTop w:val="0"/>
          <w:marBottom w:val="0"/>
          <w:divBdr>
            <w:top w:val="none" w:sz="0" w:space="0" w:color="auto"/>
            <w:left w:val="none" w:sz="0" w:space="0" w:color="auto"/>
            <w:bottom w:val="none" w:sz="0" w:space="0" w:color="auto"/>
            <w:right w:val="none" w:sz="0" w:space="0" w:color="auto"/>
          </w:divBdr>
          <w:divsChild>
            <w:div w:id="118036447">
              <w:marLeft w:val="0"/>
              <w:marRight w:val="0"/>
              <w:marTop w:val="0"/>
              <w:marBottom w:val="0"/>
              <w:divBdr>
                <w:top w:val="none" w:sz="0" w:space="0" w:color="auto"/>
                <w:left w:val="none" w:sz="0" w:space="0" w:color="auto"/>
                <w:bottom w:val="none" w:sz="0" w:space="0" w:color="auto"/>
                <w:right w:val="none" w:sz="0" w:space="0" w:color="auto"/>
              </w:divBdr>
              <w:divsChild>
                <w:div w:id="412436662">
                  <w:marLeft w:val="0"/>
                  <w:marRight w:val="0"/>
                  <w:marTop w:val="0"/>
                  <w:marBottom w:val="0"/>
                  <w:divBdr>
                    <w:top w:val="none" w:sz="0" w:space="0" w:color="auto"/>
                    <w:left w:val="none" w:sz="0" w:space="0" w:color="auto"/>
                    <w:bottom w:val="none" w:sz="0" w:space="0" w:color="auto"/>
                    <w:right w:val="none" w:sz="0" w:space="0" w:color="auto"/>
                  </w:divBdr>
                  <w:divsChild>
                    <w:div w:id="12052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7908335">
      <w:bodyDiv w:val="1"/>
      <w:marLeft w:val="0"/>
      <w:marRight w:val="0"/>
      <w:marTop w:val="0"/>
      <w:marBottom w:val="0"/>
      <w:divBdr>
        <w:top w:val="none" w:sz="0" w:space="0" w:color="auto"/>
        <w:left w:val="none" w:sz="0" w:space="0" w:color="auto"/>
        <w:bottom w:val="none" w:sz="0" w:space="0" w:color="auto"/>
        <w:right w:val="none" w:sz="0" w:space="0" w:color="auto"/>
      </w:divBdr>
    </w:div>
    <w:div w:id="1704985463">
      <w:bodyDiv w:val="1"/>
      <w:marLeft w:val="0"/>
      <w:marRight w:val="0"/>
      <w:marTop w:val="0"/>
      <w:marBottom w:val="0"/>
      <w:divBdr>
        <w:top w:val="none" w:sz="0" w:space="0" w:color="auto"/>
        <w:left w:val="none" w:sz="0" w:space="0" w:color="auto"/>
        <w:bottom w:val="none" w:sz="0" w:space="0" w:color="auto"/>
        <w:right w:val="none" w:sz="0" w:space="0" w:color="auto"/>
      </w:divBdr>
      <w:divsChild>
        <w:div w:id="1386642657">
          <w:marLeft w:val="0"/>
          <w:marRight w:val="0"/>
          <w:marTop w:val="0"/>
          <w:marBottom w:val="0"/>
          <w:divBdr>
            <w:top w:val="none" w:sz="0" w:space="0" w:color="auto"/>
            <w:left w:val="none" w:sz="0" w:space="0" w:color="auto"/>
            <w:bottom w:val="none" w:sz="0" w:space="0" w:color="auto"/>
            <w:right w:val="none" w:sz="0" w:space="0" w:color="auto"/>
          </w:divBdr>
          <w:divsChild>
            <w:div w:id="236323512">
              <w:marLeft w:val="0"/>
              <w:marRight w:val="0"/>
              <w:marTop w:val="0"/>
              <w:marBottom w:val="0"/>
              <w:divBdr>
                <w:top w:val="none" w:sz="0" w:space="0" w:color="auto"/>
                <w:left w:val="none" w:sz="0" w:space="0" w:color="auto"/>
                <w:bottom w:val="none" w:sz="0" w:space="0" w:color="auto"/>
                <w:right w:val="none" w:sz="0" w:space="0" w:color="auto"/>
              </w:divBdr>
              <w:divsChild>
                <w:div w:id="2695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21415">
      <w:bodyDiv w:val="1"/>
      <w:marLeft w:val="0"/>
      <w:marRight w:val="0"/>
      <w:marTop w:val="0"/>
      <w:marBottom w:val="0"/>
      <w:divBdr>
        <w:top w:val="none" w:sz="0" w:space="0" w:color="auto"/>
        <w:left w:val="none" w:sz="0" w:space="0" w:color="auto"/>
        <w:bottom w:val="none" w:sz="0" w:space="0" w:color="auto"/>
        <w:right w:val="none" w:sz="0" w:space="0" w:color="auto"/>
      </w:divBdr>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73968">
      <w:bodyDiv w:val="1"/>
      <w:marLeft w:val="0"/>
      <w:marRight w:val="0"/>
      <w:marTop w:val="0"/>
      <w:marBottom w:val="0"/>
      <w:divBdr>
        <w:top w:val="none" w:sz="0" w:space="0" w:color="auto"/>
        <w:left w:val="none" w:sz="0" w:space="0" w:color="auto"/>
        <w:bottom w:val="none" w:sz="0" w:space="0" w:color="auto"/>
        <w:right w:val="none" w:sz="0" w:space="0" w:color="auto"/>
      </w:divBdr>
      <w:divsChild>
        <w:div w:id="46026764">
          <w:marLeft w:val="0"/>
          <w:marRight w:val="0"/>
          <w:marTop w:val="0"/>
          <w:marBottom w:val="0"/>
          <w:divBdr>
            <w:top w:val="none" w:sz="0" w:space="0" w:color="auto"/>
            <w:left w:val="none" w:sz="0" w:space="0" w:color="auto"/>
            <w:bottom w:val="none" w:sz="0" w:space="0" w:color="auto"/>
            <w:right w:val="none" w:sz="0" w:space="0" w:color="auto"/>
          </w:divBdr>
          <w:divsChild>
            <w:div w:id="496268556">
              <w:marLeft w:val="0"/>
              <w:marRight w:val="0"/>
              <w:marTop w:val="0"/>
              <w:marBottom w:val="0"/>
              <w:divBdr>
                <w:top w:val="none" w:sz="0" w:space="0" w:color="auto"/>
                <w:left w:val="none" w:sz="0" w:space="0" w:color="auto"/>
                <w:bottom w:val="none" w:sz="0" w:space="0" w:color="auto"/>
                <w:right w:val="none" w:sz="0" w:space="0" w:color="auto"/>
              </w:divBdr>
              <w:divsChild>
                <w:div w:id="3987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0828">
      <w:bodyDiv w:val="1"/>
      <w:marLeft w:val="0"/>
      <w:marRight w:val="0"/>
      <w:marTop w:val="0"/>
      <w:marBottom w:val="0"/>
      <w:divBdr>
        <w:top w:val="none" w:sz="0" w:space="0" w:color="auto"/>
        <w:left w:val="none" w:sz="0" w:space="0" w:color="auto"/>
        <w:bottom w:val="none" w:sz="0" w:space="0" w:color="auto"/>
        <w:right w:val="none" w:sz="0" w:space="0" w:color="auto"/>
      </w:divBdr>
      <w:divsChild>
        <w:div w:id="1287420830">
          <w:marLeft w:val="0"/>
          <w:marRight w:val="0"/>
          <w:marTop w:val="0"/>
          <w:marBottom w:val="0"/>
          <w:divBdr>
            <w:top w:val="none" w:sz="0" w:space="0" w:color="auto"/>
            <w:left w:val="none" w:sz="0" w:space="0" w:color="auto"/>
            <w:bottom w:val="none" w:sz="0" w:space="0" w:color="auto"/>
            <w:right w:val="none" w:sz="0" w:space="0" w:color="auto"/>
          </w:divBdr>
          <w:divsChild>
            <w:div w:id="1387484118">
              <w:marLeft w:val="0"/>
              <w:marRight w:val="0"/>
              <w:marTop w:val="0"/>
              <w:marBottom w:val="0"/>
              <w:divBdr>
                <w:top w:val="none" w:sz="0" w:space="0" w:color="auto"/>
                <w:left w:val="none" w:sz="0" w:space="0" w:color="auto"/>
                <w:bottom w:val="none" w:sz="0" w:space="0" w:color="auto"/>
                <w:right w:val="none" w:sz="0" w:space="0" w:color="auto"/>
              </w:divBdr>
              <w:divsChild>
                <w:div w:id="1961304852">
                  <w:marLeft w:val="0"/>
                  <w:marRight w:val="0"/>
                  <w:marTop w:val="0"/>
                  <w:marBottom w:val="0"/>
                  <w:divBdr>
                    <w:top w:val="none" w:sz="0" w:space="0" w:color="auto"/>
                    <w:left w:val="none" w:sz="0" w:space="0" w:color="auto"/>
                    <w:bottom w:val="none" w:sz="0" w:space="0" w:color="auto"/>
                    <w:right w:val="none" w:sz="0" w:space="0" w:color="auto"/>
                  </w:divBdr>
                  <w:divsChild>
                    <w:div w:id="1336957234">
                      <w:marLeft w:val="0"/>
                      <w:marRight w:val="0"/>
                      <w:marTop w:val="0"/>
                      <w:marBottom w:val="0"/>
                      <w:divBdr>
                        <w:top w:val="none" w:sz="0" w:space="0" w:color="auto"/>
                        <w:left w:val="none" w:sz="0" w:space="0" w:color="auto"/>
                        <w:bottom w:val="none" w:sz="0" w:space="0" w:color="auto"/>
                        <w:right w:val="none" w:sz="0" w:space="0" w:color="auto"/>
                      </w:divBdr>
                    </w:div>
                  </w:divsChild>
                </w:div>
                <w:div w:id="1121342007">
                  <w:marLeft w:val="0"/>
                  <w:marRight w:val="0"/>
                  <w:marTop w:val="0"/>
                  <w:marBottom w:val="0"/>
                  <w:divBdr>
                    <w:top w:val="none" w:sz="0" w:space="0" w:color="auto"/>
                    <w:left w:val="none" w:sz="0" w:space="0" w:color="auto"/>
                    <w:bottom w:val="none" w:sz="0" w:space="0" w:color="auto"/>
                    <w:right w:val="none" w:sz="0" w:space="0" w:color="auto"/>
                  </w:divBdr>
                  <w:divsChild>
                    <w:div w:id="1318920489">
                      <w:marLeft w:val="0"/>
                      <w:marRight w:val="0"/>
                      <w:marTop w:val="0"/>
                      <w:marBottom w:val="0"/>
                      <w:divBdr>
                        <w:top w:val="none" w:sz="0" w:space="0" w:color="auto"/>
                        <w:left w:val="none" w:sz="0" w:space="0" w:color="auto"/>
                        <w:bottom w:val="none" w:sz="0" w:space="0" w:color="auto"/>
                        <w:right w:val="none" w:sz="0" w:space="0" w:color="auto"/>
                      </w:divBdr>
                    </w:div>
                  </w:divsChild>
                </w:div>
                <w:div w:id="504326043">
                  <w:marLeft w:val="0"/>
                  <w:marRight w:val="0"/>
                  <w:marTop w:val="0"/>
                  <w:marBottom w:val="0"/>
                  <w:divBdr>
                    <w:top w:val="none" w:sz="0" w:space="0" w:color="auto"/>
                    <w:left w:val="none" w:sz="0" w:space="0" w:color="auto"/>
                    <w:bottom w:val="none" w:sz="0" w:space="0" w:color="auto"/>
                    <w:right w:val="none" w:sz="0" w:space="0" w:color="auto"/>
                  </w:divBdr>
                  <w:divsChild>
                    <w:div w:id="9791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61737">
      <w:bodyDiv w:val="1"/>
      <w:marLeft w:val="0"/>
      <w:marRight w:val="0"/>
      <w:marTop w:val="0"/>
      <w:marBottom w:val="0"/>
      <w:divBdr>
        <w:top w:val="none" w:sz="0" w:space="0" w:color="auto"/>
        <w:left w:val="none" w:sz="0" w:space="0" w:color="auto"/>
        <w:bottom w:val="none" w:sz="0" w:space="0" w:color="auto"/>
        <w:right w:val="none" w:sz="0" w:space="0" w:color="auto"/>
      </w:divBdr>
    </w:div>
    <w:div w:id="2139638612">
      <w:bodyDiv w:val="1"/>
      <w:marLeft w:val="0"/>
      <w:marRight w:val="0"/>
      <w:marTop w:val="0"/>
      <w:marBottom w:val="0"/>
      <w:divBdr>
        <w:top w:val="none" w:sz="0" w:space="0" w:color="auto"/>
        <w:left w:val="none" w:sz="0" w:space="0" w:color="auto"/>
        <w:bottom w:val="none" w:sz="0" w:space="0" w:color="auto"/>
        <w:right w:val="none" w:sz="0" w:space="0" w:color="auto"/>
      </w:divBdr>
      <w:divsChild>
        <w:div w:id="1190140563">
          <w:marLeft w:val="0"/>
          <w:marRight w:val="0"/>
          <w:marTop w:val="0"/>
          <w:marBottom w:val="0"/>
          <w:divBdr>
            <w:top w:val="none" w:sz="0" w:space="0" w:color="auto"/>
            <w:left w:val="none" w:sz="0" w:space="0" w:color="auto"/>
            <w:bottom w:val="none" w:sz="0" w:space="0" w:color="auto"/>
            <w:right w:val="none" w:sz="0" w:space="0" w:color="auto"/>
          </w:divBdr>
          <w:divsChild>
            <w:div w:id="176232588">
              <w:marLeft w:val="0"/>
              <w:marRight w:val="0"/>
              <w:marTop w:val="0"/>
              <w:marBottom w:val="0"/>
              <w:divBdr>
                <w:top w:val="none" w:sz="0" w:space="0" w:color="auto"/>
                <w:left w:val="none" w:sz="0" w:space="0" w:color="auto"/>
                <w:bottom w:val="none" w:sz="0" w:space="0" w:color="auto"/>
                <w:right w:val="none" w:sz="0" w:space="0" w:color="auto"/>
              </w:divBdr>
              <w:divsChild>
                <w:div w:id="11682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3550">
      <w:bodyDiv w:val="1"/>
      <w:marLeft w:val="0"/>
      <w:marRight w:val="0"/>
      <w:marTop w:val="0"/>
      <w:marBottom w:val="0"/>
      <w:divBdr>
        <w:top w:val="none" w:sz="0" w:space="0" w:color="auto"/>
        <w:left w:val="none" w:sz="0" w:space="0" w:color="auto"/>
        <w:bottom w:val="none" w:sz="0" w:space="0" w:color="auto"/>
        <w:right w:val="none" w:sz="0" w:space="0" w:color="auto"/>
      </w:divBdr>
      <w:divsChild>
        <w:div w:id="843785188">
          <w:marLeft w:val="0"/>
          <w:marRight w:val="0"/>
          <w:marTop w:val="0"/>
          <w:marBottom w:val="0"/>
          <w:divBdr>
            <w:top w:val="none" w:sz="0" w:space="0" w:color="auto"/>
            <w:left w:val="none" w:sz="0" w:space="0" w:color="auto"/>
            <w:bottom w:val="none" w:sz="0" w:space="0" w:color="auto"/>
            <w:right w:val="none" w:sz="0" w:space="0" w:color="auto"/>
          </w:divBdr>
          <w:divsChild>
            <w:div w:id="1296564265">
              <w:marLeft w:val="0"/>
              <w:marRight w:val="0"/>
              <w:marTop w:val="0"/>
              <w:marBottom w:val="0"/>
              <w:divBdr>
                <w:top w:val="none" w:sz="0" w:space="0" w:color="auto"/>
                <w:left w:val="none" w:sz="0" w:space="0" w:color="auto"/>
                <w:bottom w:val="none" w:sz="0" w:space="0" w:color="auto"/>
                <w:right w:val="none" w:sz="0" w:space="0" w:color="auto"/>
              </w:divBdr>
              <w:divsChild>
                <w:div w:id="393478229">
                  <w:marLeft w:val="0"/>
                  <w:marRight w:val="0"/>
                  <w:marTop w:val="0"/>
                  <w:marBottom w:val="0"/>
                  <w:divBdr>
                    <w:top w:val="none" w:sz="0" w:space="0" w:color="auto"/>
                    <w:left w:val="none" w:sz="0" w:space="0" w:color="auto"/>
                    <w:bottom w:val="none" w:sz="0" w:space="0" w:color="auto"/>
                    <w:right w:val="none" w:sz="0" w:space="0" w:color="auto"/>
                  </w:divBdr>
                  <w:divsChild>
                    <w:div w:id="505290421">
                      <w:marLeft w:val="0"/>
                      <w:marRight w:val="0"/>
                      <w:marTop w:val="0"/>
                      <w:marBottom w:val="0"/>
                      <w:divBdr>
                        <w:top w:val="none" w:sz="0" w:space="0" w:color="auto"/>
                        <w:left w:val="none" w:sz="0" w:space="0" w:color="auto"/>
                        <w:bottom w:val="none" w:sz="0" w:space="0" w:color="auto"/>
                        <w:right w:val="none" w:sz="0" w:space="0" w:color="auto"/>
                      </w:divBdr>
                    </w:div>
                  </w:divsChild>
                </w:div>
                <w:div w:id="1638759942">
                  <w:marLeft w:val="0"/>
                  <w:marRight w:val="0"/>
                  <w:marTop w:val="0"/>
                  <w:marBottom w:val="0"/>
                  <w:divBdr>
                    <w:top w:val="none" w:sz="0" w:space="0" w:color="auto"/>
                    <w:left w:val="none" w:sz="0" w:space="0" w:color="auto"/>
                    <w:bottom w:val="none" w:sz="0" w:space="0" w:color="auto"/>
                    <w:right w:val="none" w:sz="0" w:space="0" w:color="auto"/>
                  </w:divBdr>
                  <w:divsChild>
                    <w:div w:id="14524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jcq.org.uk/exams-office/access-arrangements-and-special-consideration" TargetMode="External"/><Relationship Id="rId26" Type="http://schemas.openxmlformats.org/officeDocument/2006/relationships/hyperlink" Target="https://www.jcq.org.uk/exams-office/post-results-services" TargetMode="External"/><Relationship Id="rId3" Type="http://schemas.openxmlformats.org/officeDocument/2006/relationships/customXml" Target="../customXml/item3.xml"/><Relationship Id="rId21" Type="http://schemas.openxmlformats.org/officeDocument/2006/relationships/hyperlink" Target="http://www.jcq.org.uk/exams-office/malpractic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jcq.org.uk/exams-office/non-examination-assessments" TargetMode="External"/><Relationship Id="rId25" Type="http://schemas.openxmlformats.org/officeDocument/2006/relationships/hyperlink" Target="http://www.jcq.org.uk/exams-office/non-examination-assessme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cq.org.uk/exams-office/malpractice" TargetMode="External"/><Relationship Id="rId20" Type="http://schemas.openxmlformats.org/officeDocument/2006/relationships/hyperlink" Target="https://www.jcq.org.uk/exams-office/non-examinationassessments" TargetMode="External"/><Relationship Id="rId29" Type="http://schemas.openxmlformats.org/officeDocument/2006/relationships/hyperlink" Target="http://www.jcq.org.uk/exams-office/information-for-candidates-docu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jcq.org.uk/exams-office/malpractice"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jcq.org.uk/exams-office/information-for-candidates-documents" TargetMode="External"/><Relationship Id="rId23" Type="http://schemas.openxmlformats.org/officeDocument/2006/relationships/hyperlink" Target="http://www.jcq.org.uk/exams-office/information-for-candidates-documents" TargetMode="External"/><Relationship Id="rId28" Type="http://schemas.openxmlformats.org/officeDocument/2006/relationships/hyperlink" Target="http://www.jcq.org.uk/exams-office/non-examination-assessments" TargetMode="External"/><Relationship Id="rId10" Type="http://schemas.openxmlformats.org/officeDocument/2006/relationships/footnotes" Target="footnotes.xml"/><Relationship Id="rId19" Type="http://schemas.openxmlformats.org/officeDocument/2006/relationships/hyperlink" Target="http://www.jcq.org.uk/exams-office/access-arrangements-and-special-consideratio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cq.org.uk/exams-office/information-for-candidates-documents" TargetMode="External"/><Relationship Id="rId22" Type="http://schemas.openxmlformats.org/officeDocument/2006/relationships/hyperlink" Target="http://www.jcq.org.uk/exams-office/information-for-candidates-documents" TargetMode="External"/><Relationship Id="rId27" Type="http://schemas.openxmlformats.org/officeDocument/2006/relationships/hyperlink" Target="https://www.jcq.org.uk/exams-office/post-results-services"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b9c79ab122c502f4c287a91a54c9fcda">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207bfa7b380deefbe15725cd0f84914c"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cb57fb-2995-4d73-8dc7-78a66b447778}"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52F7F0-D341-4EC9-9E59-E78B8A4EB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4b81-4472-49c4-bd58-e90c13bec0d7"/>
    <ds:schemaRef ds:uri="a24685ff-9b27-4634-b133-934d9318c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36AB4-3346-4882-97FE-5982CAEA4BD7}">
  <ds:schemaRefs>
    <ds:schemaRef ds:uri="http://schemas.microsoft.com/office/2006/metadata/properties"/>
    <ds:schemaRef ds:uri="http://schemas.microsoft.com/office/infopath/2007/PartnerControls"/>
    <ds:schemaRef ds:uri="2f244b81-4472-49c4-bd58-e90c13bec0d7"/>
    <ds:schemaRef ds:uri="a24685ff-9b27-4634-b133-934d9318cda6"/>
  </ds:schemaRefs>
</ds:datastoreItem>
</file>

<file path=customXml/itemProps4.xml><?xml version="1.0" encoding="utf-8"?>
<ds:datastoreItem xmlns:ds="http://schemas.openxmlformats.org/officeDocument/2006/customXml" ds:itemID="{CA244070-0B27-4537-9EBF-31F23C4E32CF}">
  <ds:schemaRefs>
    <ds:schemaRef ds:uri="http://schemas.microsoft.com/sharepoint/v3/contenttype/forms"/>
  </ds:schemaRefs>
</ds:datastoreItem>
</file>

<file path=customXml/itemProps5.xml><?xml version="1.0" encoding="utf-8"?>
<ds:datastoreItem xmlns:ds="http://schemas.openxmlformats.org/officeDocument/2006/customXml" ds:itemID="{97856982-67DF-4B17-9EFA-48D49B87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20</Pages>
  <Words>8296</Words>
  <Characters>47292</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Lisa Gardner - Brymore Academy</cp:lastModifiedBy>
  <cp:revision>71</cp:revision>
  <cp:lastPrinted>2025-12-03T09:08:00Z</cp:lastPrinted>
  <dcterms:created xsi:type="dcterms:W3CDTF">2024-03-26T13:15:00Z</dcterms:created>
  <dcterms:modified xsi:type="dcterms:W3CDTF">2025-12-08T13:03:00Z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Order">
    <vt:r8>4809400</vt:r8>
  </property>
  <property fmtid="{D5CDD505-2E9C-101B-9397-08002B2CF9AE}" pid="4" name="MediaServiceImageTags">
    <vt:lpwstr/>
  </property>
</Properties>
</file>